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developing limited series on Madonna in collaboration with Shawn Levy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television series about Madonna is currently in development at Netflix, marking an exciting collaboration between the trailblazing pop icon and director Shawn Levy, known for his work on the "Deadpool" and "Wolverine" franchises. As the 66-year-old singer embarks on this project, details remain sparse regarding its content and the casting choices for the lead role. This limited series is distinct from a previously envisioned biopic, which faced considerable hurdles before being officially shelved in 2023.</w:t>
      </w:r>
      <w:r/>
    </w:p>
    <w:p>
      <w:r/>
      <w:r>
        <w:t>The nascent project was first reported by Deadline and has generated considerable buzz, especially given Madonna's significant influence in the music industry and pop culture at large. The earlier biopic was fraught with development challenges, including a demanding audition process that reportedly included rigorous singing and dancing boot camps. Julia Garner was ultimately selected out of a competitive pool of actors, including rising talents such as Florence Pugh and Bebe Rexha. However, despite strong initial momentum, the biopic did not materialise, leaving many to speculate about the potential for Madonna's life story to be told in other formats.</w:t>
      </w:r>
      <w:r/>
    </w:p>
    <w:p>
      <w:r/>
      <w:r>
        <w:t>Following the announcement of the scrapped biopic, Madonna expressed her desire to see her narrative portrayed on screen. Speaking in 2020, she articulated her intention, stating, "I want to convey the incredible journey that life has taken me on as an artist, a musician, a dancer – a human being, trying to make her way in this world." The singer's emphasis on sharing her story is key, with the belief that her unique perspective offers a holistic view of her artistic and personal life journey.</w:t>
      </w:r>
      <w:r/>
    </w:p>
    <w:p>
      <w:r/>
      <w:r>
        <w:t>Interestingly, the idea of transitioning the cancelled biopic into a series format appears to resonate with Madonna. In a recent Instagram post, she sought feedback from her fans regarding whether they would prefer a feature film or a television series for her story. This engagement aligns with the growing trend of leveraging mini-series for biographical storytelling, which allows for deeper exploration of complex lives without the constraints of a traditional film.</w:t>
      </w:r>
      <w:r/>
    </w:p>
    <w:p>
      <w:r/>
      <w:r>
        <w:t>Moreover, Madonna is not unfamiliar with the intricacies of script development; she collaborated with notable writers such as Diablo Cody and Erin Cressida Wilson on drafts of the biopic. This creative involvement highlights her commitment to accurately reflecting her narrative and artistic vision.</w:t>
      </w:r>
      <w:r/>
    </w:p>
    <w:p>
      <w:r/>
      <w:r>
        <w:t>In addition to her cinematic endeavours, Madonna's musical accomplishments continue to define her legacy. Her recent album, "Madame X," debuted atop the Billboard 200, marking the ninth No. 1 album of her career. The accompanying Celebration tour was one of the fastest-selling in history, showcasing not only her enduring popularity but also her ability to connect with fans globally. This recent success underscores the potent mix of her artistic resilience and the potential of her life story to resonate across different media formats.</w:t>
      </w:r>
      <w:r/>
    </w:p>
    <w:p>
      <w:r/>
      <w:r>
        <w:t>While the specifics of the Netflix series remain under wraps, fans and critics alike are eager to witness how Madonna's complex narrative unfolds on screen. As she navigates this new venture, the singer's unique voice and vision promise to bring an inspiring and multifaceted portrayal of her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Paragraphs 3, 5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https://www.theguardian.com/tv-and-radio/2025/may/12/madonna-netflix-limited-series</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https://www.theguardian.com/tv-and-radio/2025/may/12/madonna-netflix-limited-series</w:t>
        </w:r>
      </w:hyperlink>
      <w:r>
        <w:t xml:space="preserve"> - An article from The Guardian reports that Madonna is collaborating with Netflix and director Shawn Levy on a limited series about her life and music. The project is unrelated to a previously announced biopic that was scrapped in 2023. Details about the series' content and casting remain unclear.</w:t>
      </w:r>
      <w:r/>
    </w:p>
    <w:p>
      <w:pPr>
        <w:pStyle w:val="ListNumber"/>
        <w:spacing w:line="240" w:lineRule="auto"/>
        <w:ind w:left="720"/>
      </w:pPr>
      <w:r/>
      <w:hyperlink r:id="rId11">
        <w:r>
          <w:rPr>
            <w:color w:val="0000EE"/>
            <w:u w:val="single"/>
          </w:rPr>
          <w:t>https://www.thewrap.com/madonna-biopic-update-instagram-post/</w:t>
        </w:r>
      </w:hyperlink>
      <w:r>
        <w:t xml:space="preserve"> - The Wrap discusses Madonna's Instagram post where she inquires whether her biopic should be a feature film or a TV series. She expresses frustration with producers wanting to downsize the project and suggests thinking outside the box for its realization.</w:t>
      </w:r>
      <w:r/>
    </w:p>
    <w:p>
      <w:pPr>
        <w:pStyle w:val="ListNumber"/>
        <w:spacing w:line="240" w:lineRule="auto"/>
        <w:ind w:left="720"/>
      </w:pPr>
      <w:r/>
      <w:hyperlink r:id="rId12">
        <w:r>
          <w:rPr>
            <w:color w:val="0000EE"/>
            <w:u w:val="single"/>
          </w:rPr>
          <w:t>https://www.showbiz411.com/2024/11/19/madonna-suggests-her-cancelled-biopic-could-become-a-tv-miniseries-much-better-idea</w:t>
        </w:r>
      </w:hyperlink>
      <w:r>
        <w:t xml:space="preserve"> - Showbiz411 reports on Madonna's suggestion that her canceled biopic could be reimagined as a TV miniseries. She seeks fan input on this potential direction for the project.</w:t>
      </w:r>
      <w:r/>
    </w:p>
    <w:p>
      <w:pPr>
        <w:pStyle w:val="ListNumber"/>
        <w:spacing w:line="240" w:lineRule="auto"/>
        <w:ind w:left="720"/>
      </w:pPr>
      <w:r/>
      <w:hyperlink r:id="rId13">
        <w:r>
          <w:rPr>
            <w:color w:val="0000EE"/>
            <w:u w:val="single"/>
          </w:rPr>
          <w:t>https://ew.com/madonna-returns-work-biopic-screenplay-reveals-title-whos-that-girl-8678656</w:t>
        </w:r>
      </w:hyperlink>
      <w:r>
        <w:t xml:space="preserve"> - Entertainment Weekly reports that Madonna has resumed work on her delayed biopic, revealing the title 'Who's That Girl.' Julia Garner is still attached to star in the film, which focuses on Madonna's early life and career.</w:t>
      </w:r>
      <w:r/>
    </w:p>
    <w:p>
      <w:pPr>
        <w:pStyle w:val="ListNumber"/>
        <w:spacing w:line="240" w:lineRule="auto"/>
        <w:ind w:left="720"/>
      </w:pPr>
      <w:r/>
      <w:hyperlink r:id="rId14">
        <w:r>
          <w:rPr>
            <w:color w:val="0000EE"/>
            <w:u w:val="single"/>
          </w:rPr>
          <w:t>https://www.audacy.com/national/music/madonna-asks-fans-if-biopic-should-be-a-tv-series-instead</w:t>
        </w:r>
      </w:hyperlink>
      <w:r>
        <w:t xml:space="preserve"> - Audacy discusses Madonna's inquiry to her fans about whether her biopic should be a TV series or a feature film. She reflects on the challenges faced in Hollywood and seeks audience feedback on the project's format.</w:t>
      </w:r>
      <w:r/>
    </w:p>
    <w:p>
      <w:pPr>
        <w:pStyle w:val="ListNumber"/>
        <w:spacing w:line="240" w:lineRule="auto"/>
        <w:ind w:left="720"/>
      </w:pPr>
      <w:r/>
      <w:hyperlink r:id="rId15">
        <w:r>
          <w:rPr>
            <w:color w:val="0000EE"/>
            <w:u w:val="single"/>
          </w:rPr>
          <w:t>https://www.townandcountrymag.com/leisure/arts-and-culture/a40228389/julia-garner-madonna-biopic/</w:t>
        </w:r>
      </w:hyperlink>
      <w:r>
        <w:t xml:space="preserve"> - Town &amp; Country provides an overview of Madonna's biopic, including its development status, casting of Julia Garner, and Madonna's involvement in directing and co-writing the film. The article also touches on the challenges faced in bringing the project to fruition.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2/madonna-netflix-limited-series" TargetMode="External"/><Relationship Id="rId11" Type="http://schemas.openxmlformats.org/officeDocument/2006/relationships/hyperlink" Target="https://www.thewrap.com/madonna-biopic-update-instagram-post/" TargetMode="External"/><Relationship Id="rId12" Type="http://schemas.openxmlformats.org/officeDocument/2006/relationships/hyperlink" Target="https://www.showbiz411.com/2024/11/19/madonna-suggests-her-cancelled-biopic-could-become-a-tv-miniseries-much-better-idea" TargetMode="External"/><Relationship Id="rId13" Type="http://schemas.openxmlformats.org/officeDocument/2006/relationships/hyperlink" Target="https://ew.com/madonna-returns-work-biopic-screenplay-reveals-title-whos-that-girl-8678656" TargetMode="External"/><Relationship Id="rId14" Type="http://schemas.openxmlformats.org/officeDocument/2006/relationships/hyperlink" Target="https://www.audacy.com/national/music/madonna-asks-fans-if-biopic-should-be-a-tv-series-instead" TargetMode="External"/><Relationship Id="rId15" Type="http://schemas.openxmlformats.org/officeDocument/2006/relationships/hyperlink" Target="https://www.townandcountrymag.com/leisure/arts-and-culture/a40228389/julia-garner-madonna-bio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