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Tina Cousins returns to spotlight with stunning new photos and enduring dance music legacy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Tina Cousins, the icon of 90s dance music, has recently resurfaced in the limelight, capturing attention with her stunning new photographs that showcase her transformed appearance and enduring charisma. Best known for her 1998 hit single "Mysterious Times," a collaboration with the German DJ Sash!, Cousins quickly ascended to pop stardom, with the track achieving significant commercial success. Peaking at number two in the UK charts, "Mysterious Times" remains a noteworthy anthem in the dance music genre, solidifying her status as a prominent figure in the music scene.</w:t>
      </w:r>
      <w:r/>
    </w:p>
    <w:p>
      <w:r/>
      <w:r>
        <w:t>In her heyday, Tina was recognised for her distinctive style, often donning the quintessential 90s ensembles of boob tube tops and low-rise jeans, as well as making a striking impression in a silver cat suit at the 1999 BRIT Awards. Even after all these years, her connection to the dance music landscape endures. She has continued to perform live, most recently gracing the stage at the Barcelona dance music festival Super Éxitos in June of last year.</w:t>
      </w:r>
      <w:r/>
    </w:p>
    <w:p>
      <w:r/>
      <w:r>
        <w:t>Reflecting on her career, Tina expressed fondness and surprise at her early success. In previous engagements with media, she remarked, “That was the song that broke it,” referring to "Mysterious Times." Her passion for music and the creative process involved in producing the track reveal the journey behind the scenes. Cousins recounted how Sash! discovered her vocal talent while he was in Sweden, leading to a successful collaboration. She noted the challenges of translating lyrics between German and English, yet the excitement of hearing her voice recorded was immeasurable, as she recalled realizing the song had shot to number two on the UK charts.</w:t>
      </w:r>
      <w:r/>
    </w:p>
    <w:p>
      <w:r/>
      <w:r>
        <w:t>Despite the highs of fame, Tina reflected critically on her beginnings in the music industry: “It's a dog eat dog business. Having the right people in place is crucial." She acknowledged the learning curve she faced as a young artist, emphasizing the importance of surrounding oneself with reliable and supportive individuals within an often cutthroat industry.</w:t>
      </w:r>
      <w:r/>
    </w:p>
    <w:p>
      <w:r/>
      <w:r>
        <w:t>Since her initial breakthrough, Cousins has not only released a series of successful singles such as "Pray" and "Killin' Time," but has also contributed to a vibrant musical legacy that spans multiple genres, including electronic, dance-pop, and Eurodance. Her influence can still be felt in contemporary dance music, where her classic tracks often find their way onto playlists and festival line-ups.</w:t>
      </w:r>
      <w:r/>
    </w:p>
    <w:p>
      <w:r/>
      <w:r>
        <w:t>As she continues to redefine herself and evolve artistically, Tina Cousins remains a beloved figure among fans of 90s music and beyond, embodying the spirit of resilience and creativity that characterises a true icon in the ever-changing landscape of the music industry. Whether through her powerful performances at festivals or her thoughtful reflections on her career, Cousins demonstrates that while time may change one's appearance, the passion for music and connection with fans remains timeless.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2</w:t>
      </w:r>
      <w:r/>
    </w:p>
    <w:p>
      <w:pPr>
        <w:pStyle w:val="ListNumber"/>
        <w:spacing w:line="240" w:lineRule="auto"/>
        <w:ind w:left="720"/>
      </w:pPr>
      <w:r/>
      <w:r>
        <w:t>Paragraphs 1, 3, 4</w:t>
      </w:r>
      <w:r/>
    </w:p>
    <w:p>
      <w:pPr>
        <w:pStyle w:val="ListNumber"/>
        <w:spacing w:line="240" w:lineRule="auto"/>
        <w:ind w:left="720"/>
      </w:pPr>
      <w:r/>
      <w:r>
        <w:t>Paragraphs 1, 4</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https://www.dailymail.co.uk/tvshowbiz/article-14703515/Iconic-90s-dance-music-legend-looks-unrecognisable-poses-stunning-snaps-20-years-fame.html?ns_mchannel=rss&amp;ns_campaign=1490&amp;ito=1490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https://en.wikipedia.org/wiki/Mysterious_Times</w:t>
        </w:r>
      </w:hyperlink>
      <w:r>
        <w:t xml:space="preserve"> - 'Mysterious Times' is a 1998 single by German production group Sash! featuring British singer Tina Cousins. Released on August 1, 1998, as the second single from their album 'Life Goes On,' the track peaked at number two in the United Kingdom, marking Sash!'s fourth number-two single. In the United States, it reached number 11 on the Billboard Hot Dance Club Play chart. The song also charted in several other countries, including Denmark, Finland, Italy, and Norway. The music video was directed by Sven Harding. (</w:t>
      </w:r>
      <w:hyperlink r:id="rId12">
        <w:r>
          <w:rPr>
            <w:color w:val="0000EE"/>
            <w:u w:val="single"/>
          </w:rPr>
          <w:t>en.wikipedia.org</w:t>
        </w:r>
      </w:hyperlink>
      <w:r>
        <w:t>)</w:t>
      </w:r>
      <w:r/>
    </w:p>
    <w:p>
      <w:pPr>
        <w:pStyle w:val="ListNumber"/>
        <w:spacing w:line="240" w:lineRule="auto"/>
        <w:ind w:left="720"/>
      </w:pPr>
      <w:r/>
      <w:hyperlink r:id="rId13">
        <w:r>
          <w:rPr>
            <w:color w:val="0000EE"/>
            <w:u w:val="single"/>
          </w:rPr>
          <w:t>https://en.wikipedia.org/wiki/Tina_Cousins</w:t>
        </w:r>
      </w:hyperlink>
      <w:r>
        <w:t xml:space="preserve"> - Tina Cousins is an English singer, songwriter, and former model born on April 20, 1971, in Leigh-on-Sea, Essex, England. She gained prominence in 1998 with the hit single 'Mysterious Times' alongside Sash!, which reached number two in the UK. Cousins has also achieved success with other singles such as 'Pray' (1998), 'Killin' Time' (1999), 'Forever' (1999), 'Just Around the Hill' with Sash! (2000), and 'Wonderful Life' (2005). Her music spans genres including electronic, dance-pop, hi-NRG, Eurodance, and vocal trance. (</w:t>
      </w:r>
      <w:hyperlink r:id="rId14">
        <w:r>
          <w:rPr>
            <w:color w:val="0000EE"/>
            <w:u w:val="single"/>
          </w:rPr>
          <w:t>en.wikipedia.org</w:t>
        </w:r>
      </w:hyperlink>
      <w:r>
        <w:t>)</w:t>
      </w:r>
      <w:r/>
    </w:p>
    <w:p>
      <w:pPr>
        <w:pStyle w:val="ListNumber"/>
        <w:spacing w:line="240" w:lineRule="auto"/>
        <w:ind w:left="720"/>
      </w:pPr>
      <w:r/>
      <w:hyperlink r:id="rId15">
        <w:r>
          <w:rPr>
            <w:color w:val="0000EE"/>
            <w:u w:val="single"/>
          </w:rPr>
          <w:t>https://www.discogs.com/release/442433-Sash-Feat-Tina-Cousins-Mysterious-Times</w:t>
        </w:r>
      </w:hyperlink>
      <w:r>
        <w:t xml:space="preserve"> - This 1999 CD release of 'Mysterious Times' by Sash! featuring Tina Cousins includes multiple versions of the track, such as the Radio Mix, Soul Solution Vocal Club Edit, Unplugged Mix, Soul Solution Vocal Club Mix, Soul Solution Dub Mix, Original 12', John B. Norman Remix, Cyrus &amp; The Joker Meets Bossi Mix, Superstring Remix, and Tee's Club Mix. The release is under Contagious Records with catalog number MDT-8934. (</w:t>
      </w:r>
      <w:hyperlink r:id="rId16">
        <w:r>
          <w:rPr>
            <w:color w:val="0000EE"/>
            <w:u w:val="single"/>
          </w:rPr>
          <w:t>discogs.com</w:t>
        </w:r>
      </w:hyperlink>
      <w:r>
        <w:t>)</w:t>
      </w:r>
      <w:r/>
    </w:p>
    <w:p>
      <w:pPr>
        <w:pStyle w:val="ListNumber"/>
        <w:spacing w:line="240" w:lineRule="auto"/>
        <w:ind w:left="720"/>
      </w:pPr>
      <w:r/>
      <w:hyperlink r:id="rId17">
        <w:r>
          <w:rPr>
            <w:color w:val="0000EE"/>
            <w:u w:val="single"/>
          </w:rPr>
          <w:t>https://en.wikipedia.org/wiki/Killing_Time_(Tina_Cousins_album)</w:t>
        </w:r>
      </w:hyperlink>
      <w:r>
        <w:t xml:space="preserve"> - 'Killing Time' is the debut studio album by British singer Tina Cousins, released in 1998. The album includes the single 'Pray,' which achieved success in the United States in 2006 after its release. Other singles from the album include 'Killin' Time,' 'Forever,' 'Angel,' and 'Nothing to Fear.' The album charted in several countries, including Australia, the Netherlands, Finland, and Sweden. (</w:t>
      </w:r>
      <w:hyperlink r:id="rId18">
        <w:r>
          <w:rPr>
            <w:color w:val="0000EE"/>
            <w:u w:val="single"/>
          </w:rPr>
          <w:t>en.wikipedia.org</w:t>
        </w:r>
      </w:hyperlink>
      <w:r>
        <w:t>)</w:t>
      </w:r>
      <w:r/>
    </w:p>
    <w:p>
      <w:pPr>
        <w:pStyle w:val="ListNumber"/>
        <w:spacing w:line="240" w:lineRule="auto"/>
        <w:ind w:left="720"/>
      </w:pPr>
      <w:r/>
      <w:hyperlink r:id="rId19">
        <w:r>
          <w:rPr>
            <w:color w:val="0000EE"/>
            <w:u w:val="single"/>
          </w:rPr>
          <w:t>https://music.apple.com/us/artist/tina-cousins/17256240</w:t>
        </w:r>
      </w:hyperlink>
      <w:r>
        <w:t xml:space="preserve"> - Tina Cousins is an English singer known for her dance-pop and electronic music. On Apple Music, her discography includes singles like 'Sex On Fire' (2010) and 'Wonderful Life' (2005). She has also appeared on tracks such as 'Mysterious Times' with Sash! and 'Mysterious Times (UK - Remixes)' with Sash!. Her music is available for streaming and purchase on the platform. (</w:t>
      </w:r>
      <w:hyperlink r:id="rId20">
        <w:r>
          <w:rPr>
            <w:color w:val="0000EE"/>
            <w:u w:val="single"/>
          </w:rPr>
          <w:t>music.apple.com</w:t>
        </w:r>
      </w:hyperlink>
      <w:r>
        <w:t>)</w:t>
      </w:r>
      <w:r/>
    </w:p>
    <w:p>
      <w:pPr>
        <w:pStyle w:val="ListNumber"/>
        <w:spacing w:line="240" w:lineRule="auto"/>
        <w:ind w:left="720"/>
      </w:pPr>
      <w:r/>
      <w:hyperlink r:id="rId21">
        <w:r>
          <w:rPr>
            <w:color w:val="0000EE"/>
            <w:u w:val="single"/>
          </w:rPr>
          <w:t>https://www.discogs.com/release/7241469-Sash-Feat-Tina-Cousins-Mysterious-Times</w:t>
        </w:r>
      </w:hyperlink>
      <w:r>
        <w:t xml:space="preserve"> - This 1998 CD single of 'Mysterious Times' by Sash! featuring Tina Cousins includes the Radio Mix and Todd Terry's Radio Edit. The release is under FM Records with catalog number 5201364222625. The track is produced by Sash! and Tokapi, with writing credits to Ralf Kappmeier, Sascha Lappessen, and Thomas Alisson. (</w:t>
      </w:r>
      <w:hyperlink r:id="rId22">
        <w:r>
          <w:rPr>
            <w:color w:val="0000EE"/>
            <w:u w:val="single"/>
          </w:rPr>
          <w:t>discogs.com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03515/Iconic-90s-dance-music-legend-looks-unrecognisable-poses-stunning-snaps-20-years-fame.html?ns_mchannel=rss&amp;ns_campaign=1490&amp;ito=1490" TargetMode="External"/><Relationship Id="rId11" Type="http://schemas.openxmlformats.org/officeDocument/2006/relationships/hyperlink" Target="https://en.wikipedia.org/wiki/Mysterious_Times" TargetMode="External"/><Relationship Id="rId12" Type="http://schemas.openxmlformats.org/officeDocument/2006/relationships/hyperlink" Target="https://en.wikipedia.org/wiki/Mysterious_Times?utm_source=openai" TargetMode="External"/><Relationship Id="rId13" Type="http://schemas.openxmlformats.org/officeDocument/2006/relationships/hyperlink" Target="https://en.wikipedia.org/wiki/Tina_Cousins" TargetMode="External"/><Relationship Id="rId14" Type="http://schemas.openxmlformats.org/officeDocument/2006/relationships/hyperlink" Target="https://en.wikipedia.org/wiki/Tina_Cousins?utm_source=openai" TargetMode="External"/><Relationship Id="rId15" Type="http://schemas.openxmlformats.org/officeDocument/2006/relationships/hyperlink" Target="https://www.discogs.com/release/442433-Sash-Feat-Tina-Cousins-Mysterious-Times" TargetMode="External"/><Relationship Id="rId16" Type="http://schemas.openxmlformats.org/officeDocument/2006/relationships/hyperlink" Target="https://www.discogs.com/release/442433-Sash-Feat-Tina-Cousins-Mysterious-Times?utm_source=openai" TargetMode="External"/><Relationship Id="rId17" Type="http://schemas.openxmlformats.org/officeDocument/2006/relationships/hyperlink" Target="https://en.wikipedia.org/wiki/Killing_Time_(Tina_Cousins_album)" TargetMode="External"/><Relationship Id="rId18" Type="http://schemas.openxmlformats.org/officeDocument/2006/relationships/hyperlink" Target="https://en.wikipedia.org/wiki/Killing_Time_%28Tina_Cousins_album%29?utm_source=openai" TargetMode="External"/><Relationship Id="rId19" Type="http://schemas.openxmlformats.org/officeDocument/2006/relationships/hyperlink" Target="https://music.apple.com/us/artist/tina-cousins/17256240" TargetMode="External"/><Relationship Id="rId20" Type="http://schemas.openxmlformats.org/officeDocument/2006/relationships/hyperlink" Target="https://music.apple.com/us/artist/tina-cousins/17256240?utm_source=openai" TargetMode="External"/><Relationship Id="rId21" Type="http://schemas.openxmlformats.org/officeDocument/2006/relationships/hyperlink" Target="https://www.discogs.com/release/7241469-Sash-Feat-Tina-Cousins-Mysterious-Times" TargetMode="External"/><Relationship Id="rId22" Type="http://schemas.openxmlformats.org/officeDocument/2006/relationships/hyperlink" Target="https://www.discogs.com/release/7241469-Sash-Feat-Tina-Cousins-Mysterious-Tim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