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Cruise performs daring stunt on BFI IMAX rooftop to mark Mission: Impossible release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Tom Cruise is once again demonstrating his penchant for high-octane stunts as part of the promotional campaign for the latest entry in the iconic </w:t>
      </w:r>
      <w:r>
        <w:rPr>
          <w:i/>
        </w:rPr>
        <w:t>Mission: Impossible</w:t>
      </w:r>
      <w:r>
        <w:t xml:space="preserve"> series. The actor, now 62, was recently spotted performing a thrilling stunt atop the British Film Institute's IMAX building in London. The spectacle attracted a large crowd, eager to capture the moment as Cruise engaged in another breathtaking act, though details about the exact nature of the stunt remain under wraps.</w:t>
      </w:r>
      <w:r/>
    </w:p>
    <w:p>
      <w:r/>
      <w:r>
        <w:t xml:space="preserve">This particular stunt appears to coincide with the release of </w:t>
      </w:r>
      <w:r>
        <w:rPr>
          <w:i/>
        </w:rPr>
        <w:t>Mission: Impossible — The Final Reckoning</w:t>
      </w:r>
      <w:r>
        <w:t>, set to hit U.S. theatres on May 23. Additionally, it marks a period where Cruise will be honoured with a BFI Fellowship, a prestigious accolade from the British film community recognising his contributions to cinema. Photos from the event depicted Cruise in a dark suit, playfully interacting with fans below while standing boldly on the rooftop. Despite the absence of traditional camera crews, a drone captured the thrilling moment, emphasising the advent of modern technology in filmmaking and promotional strategies.</w:t>
      </w:r>
      <w:r/>
    </w:p>
    <w:p>
      <w:r/>
      <w:r>
        <w:t>The actor has long been an advocate for the cinema experience, particularly following the challenges faced by the film industry during the COVID-19 pandemic. His choice of the BFI IMAX, home to the UK's largest screen, was a strategic one, aligning with his ongoing message that films should be enjoyed on the big screen.</w:t>
      </w:r>
      <w:r/>
    </w:p>
    <w:p>
      <w:r/>
      <w:r>
        <w:t xml:space="preserve">Cruise's commitment to performing his own stunts is legendary within the film industry. Reports indicate that he underwent extensive training for the high-risk sequences featured in </w:t>
      </w:r>
      <w:r>
        <w:rPr>
          <w:i/>
        </w:rPr>
        <w:t>Mission: Impossible — Dead Reckoning,</w:t>
      </w:r>
      <w:r>
        <w:t xml:space="preserve"> which included a motorcycle jump from a cliff and intricate HALO jumps from 25,000 to 40,000 feet. In fact, his dedication to realism has even led to moments of physical distress; during filming of a recent plane stunt, Cruise admitted to passing out several times, demonstrating the profound demands that these intense scenarios impose on him.</w:t>
      </w:r>
      <w:r/>
    </w:p>
    <w:p>
      <w:r/>
      <w:r>
        <w:t xml:space="preserve">Throughout his career, Cruise has continuously evolved, aiming not only to redefine action cinema but also to enhance storytelling within the genre. He initially joined the </w:t>
      </w:r>
      <w:r>
        <w:rPr>
          <w:i/>
        </w:rPr>
        <w:t>Mission: Impossible</w:t>
      </w:r>
      <w:r>
        <w:t xml:space="preserve"> franchise in 1996, motivated by a vision of transforming the action landscape into something richer and more emotionally resonant. Reflecting on his journey, he credits his ability to collaborate with legendary filmmakers like Martin Scorsese and Steven Spielberg as invaluable to his craft. "It was about looking at Mission and thinking, 'What can we do with action?'" he noted during a recent event, underscoring his grasp of the medium.</w:t>
      </w:r>
      <w:r/>
    </w:p>
    <w:p>
      <w:r/>
      <w:r>
        <w:t>Looking ahead, Cruise has expressed a desire to remain in the franchise well into his 80s, potentially mirroring the legacy of other cinematic legends such as Harrison Ford. With each entry, he aims to push the boundaries further, integrating cutting-edge technology and enthralling stunts designed to captivate international audiences, thereby enhancing the overall film culture.</w:t>
      </w:r>
      <w:r/>
    </w:p>
    <w:p>
      <w:r/>
      <w:r>
        <w:t xml:space="preserve">His journey through the </w:t>
      </w:r>
      <w:r>
        <w:rPr>
          <w:i/>
        </w:rPr>
        <w:t>Mission: Impossible</w:t>
      </w:r>
      <w:r>
        <w:t xml:space="preserve"> series not only encapsulates the evolution of an actor but also marks a significant chapter in the history of action cinema. As he prepares for the release of </w:t>
      </w:r>
      <w:r>
        <w:rPr>
          <w:i/>
        </w:rPr>
        <w:t>The Final Reckoning</w:t>
      </w:r>
      <w:r>
        <w:t>, audiences worldwide are left wondering what incredible feats he will accomplish next.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[7]</w:t>
        </w:r>
      </w:hyperlink>
      <w:r/>
    </w:p>
    <w:p>
      <w:pPr>
        <w:pStyle w:val="ListNumber"/>
        <w:spacing w:line="240" w:lineRule="auto"/>
        <w:ind w:left="720"/>
      </w:pPr>
      <w:r/>
      <w:r>
        <w:t xml:space="preserve">Paragraph 6: </w:t>
      </w:r>
      <w:hyperlink r:id="rId13">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8: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https://www.dailymail.co.uk/tvshowbiz/article-14701819/Tom-Cruise-stunt-Mission-Impossible-sequel-release.html?ns_mchannel=rss&amp;ns_campaign=1490&amp;ito=1490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https://www.movieguide.org/news-articles/this-mission-impossible-stunt-made-tom-cruise-pass-out.html</w:t>
        </w:r>
      </w:hyperlink>
      <w:r>
        <w:t xml:space="preserve"> - This article discusses the intense stunts performed by Tom Cruise in the 'Mission: Impossible' series, including a HALO jump from 25,000 to 40,000 feet and a motorcycle jump off a cliff in 'Dead Reckoning.' Cruise's dedication to performing his own stunts is highlighted, with insights into the training and challenges involved in these high-risk sequences.</w:t>
      </w:r>
      <w:r/>
    </w:p>
    <w:p>
      <w:pPr>
        <w:pStyle w:val="ListNumber"/>
        <w:spacing w:line="240" w:lineRule="auto"/>
        <w:ind w:left="720"/>
      </w:pPr>
      <w:r/>
      <w:hyperlink r:id="rId13">
        <w:r>
          <w:rPr>
            <w:color w:val="0000EE"/>
            <w:u w:val="single"/>
          </w:rPr>
          <w:t>https://www.telegraph.co.uk/world-news/2023/07/05/mission-impossible-tom-cruise-most-thrilling-stunts/</w:t>
        </w:r>
      </w:hyperlink>
      <w:r>
        <w:t xml:space="preserve"> - Tom Cruise expresses his desire to continue making 'Mission: Impossible' films into his 80s, aiming to match Harrison Ford's legacy. The article details the extensive training Cruise underwent for a cliff motorcycle jump and base jump in 'Dead Reckoning,' emphasizing his commitment to performing his own stunts and the physical demands of these sequences.</w:t>
      </w:r>
      <w:r/>
    </w:p>
    <w:p>
      <w:pPr>
        <w:pStyle w:val="ListNumber"/>
        <w:spacing w:line="240" w:lineRule="auto"/>
        <w:ind w:left="720"/>
      </w:pPr>
      <w:r/>
      <w:hyperlink r:id="rId11">
        <w:r>
          <w:rPr>
            <w:color w:val="0000EE"/>
            <w:u w:val="single"/>
          </w:rPr>
          <w:t>https://www.nzherald.co.nz/entertainment/tom-cruise-passed-out-filming-plane-stunt-for-mission-impossible-the-final-reckoning/HUFQVJG74JBLVAQG5PNRYFWSYA/</w:t>
        </w:r>
      </w:hyperlink>
      <w:r>
        <w:t xml:space="preserve"> - Tom Cruise reveals that he 'passed out' multiple times while filming a daring plane stunt for 'Mission: Impossible – The Final Reckoning.' The article provides details about the stunt, including Cruise's training and the challenges faced during filming, highlighting the physical toll such high-intensity sequences can have on the actor.</w:t>
      </w:r>
      <w:r/>
    </w:p>
    <w:p>
      <w:pPr>
        <w:pStyle w:val="ListNumber"/>
        <w:spacing w:line="240" w:lineRule="auto"/>
        <w:ind w:left="720"/>
      </w:pPr>
      <w:r/>
      <w:hyperlink r:id="rId16">
        <w:r>
          <w:rPr>
            <w:color w:val="0000EE"/>
            <w:u w:val="single"/>
          </w:rPr>
          <w:t>https://www.businessinsider.com/tom-cruise-mission-impossible-stunts-ranked-worst-to-best-2023-6</w:t>
        </w:r>
      </w:hyperlink>
      <w:r>
        <w:t xml:space="preserve"> - This article ranks Tom Cruise's most notable stunts in the 'Mission: Impossible' franchise, from the train obstacle course in 'Dead Reckoning Part One' to the Casablanca car chase in 'Rogue Nation.' Each stunt is evaluated based on its execution, impact on the film, and the challenges faced during production.</w:t>
      </w:r>
      <w:r/>
    </w:p>
    <w:p>
      <w:pPr>
        <w:pStyle w:val="ListNumber"/>
        <w:spacing w:line="240" w:lineRule="auto"/>
        <w:ind w:left="720"/>
      </w:pPr>
      <w:r/>
      <w:hyperlink r:id="rId14">
        <w:r>
          <w:rPr>
            <w:color w:val="0000EE"/>
            <w:u w:val="single"/>
          </w:rPr>
          <w:t>https://www.cbr.com/tom-cruise-mission-impossible-8-stunt-footage-upside-down-biplane/</w:t>
        </w:r>
      </w:hyperlink>
      <w:r>
        <w:t xml:space="preserve"> - Tom Cruise shares behind-the-scenes footage from 'Mission: Impossible – The Final Reckoning,' showcasing a stunt where he dangles from an upside-down biplane. The article provides insights into the filming process, the challenges of executing such a stunt, and the dedication required to perform these high-risk sequences.</w:t>
      </w:r>
      <w:r/>
    </w:p>
    <w:p>
      <w:pPr>
        <w:pStyle w:val="ListNumber"/>
        <w:spacing w:line="240" w:lineRule="auto"/>
        <w:ind w:left="720"/>
      </w:pPr>
      <w:r/>
      <w:hyperlink r:id="rId12">
        <w:r>
          <w:rPr>
            <w:color w:val="0000EE"/>
            <w:u w:val="single"/>
          </w:rPr>
          <w:t>https://www2.bfi.org.uk/news-opinion/sight-sound-magazine/features/tom-cruise-mission-impossible-franchise</w:t>
        </w:r>
      </w:hyperlink>
      <w:r>
        <w:t xml:space="preserve"> - An in-depth analysis of Tom Cruise's role in the 'Mission: Impossible' franchise, focusing on his evolution as both actor and producer. The article examines the recurring themes, stunts, and the collaborative efforts that have contributed to the series' success, highlighting Cruise's influence on the films' direction and 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01819/Tom-Cruise-stunt-Mission-Impossible-sequel-release.html?ns_mchannel=rss&amp;ns_campaign=1490&amp;ito=1490" TargetMode="External"/><Relationship Id="rId10" Type="http://schemas.openxmlformats.org/officeDocument/2006/relationships/hyperlink" Target="https://www.movieguide.org/news-articles/this-mission-impossible-stunt-made-tom-cruise-pass-out.html" TargetMode="External"/><Relationship Id="rId11" Type="http://schemas.openxmlformats.org/officeDocument/2006/relationships/hyperlink" Target="https://www.nzherald.co.nz/entertainment/tom-cruise-passed-out-filming-plane-stunt-for-mission-impossible-the-final-reckoning/HUFQVJG74JBLVAQG5PNRYFWSYA/" TargetMode="External"/><Relationship Id="rId12" Type="http://schemas.openxmlformats.org/officeDocument/2006/relationships/hyperlink" Target="https://www2.bfi.org.uk/news-opinion/sight-sound-magazine/features/tom-cruise-mission-impossible-franchise" TargetMode="External"/><Relationship Id="rId13" Type="http://schemas.openxmlformats.org/officeDocument/2006/relationships/hyperlink" Target="https://www.telegraph.co.uk/world-news/2023/07/05/mission-impossible-tom-cruise-most-thrilling-stunts/" TargetMode="External"/><Relationship Id="rId14" Type="http://schemas.openxmlformats.org/officeDocument/2006/relationships/hyperlink" Target="https://www.cbr.com/tom-cruise-mission-impossible-8-stunt-footage-upside-down-biplane/" TargetMode="External"/><Relationship Id="rId15" Type="http://schemas.openxmlformats.org/officeDocument/2006/relationships/hyperlink" Target="https://www.noahwire.com" TargetMode="External"/><Relationship Id="rId16" Type="http://schemas.openxmlformats.org/officeDocument/2006/relationships/hyperlink" Target="https://www.businessinsider.com/tom-cruise-mission-impossible-stunts-ranked-worst-to-best-202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