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brown suit stirs fresh comparisons with Duchess of Edinburgh Sophie’s royal style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whirlwind of royal fashion, Meghan Markle’s recent appearance in a sophisticated brown monochrome suit has once again ignited discussions about her style choices and their uncanny similarities to those of the Duchess of Edinburgh, Sophie. The brown blazer, reminiscent of Sophie’s elegant pre-marriage looks, featured a single-breasted design accentuated by a subtle pinstripe. Such combinations evoke the past when formal etiquette often dictated women's attire, steering them away from trousers and towards more traditional skirts.</w:t>
      </w:r>
      <w:r/>
    </w:p>
    <w:p>
      <w:r/>
      <w:r>
        <w:t>Historically, both women have faced comparisons to others within the royal family. Sophie was often likened to the late Princess Diana, while Meghan finds herself continually evaluated against the sartorial choices of Kate Middleton. Meghan’s reflections on her time in the UK resonate with many; during a 2022 Netflix documentary, she remarked, “When I was in the UK, I rarely wore colour. I wore a lot of muted tones... I also wore it so I could just blend in. I'm not trying to stand out here. I don't want to embarrass the family.” This sentiment underscores a broader struggle among royal women, balancing individuality with the expectations of royal life.</w:t>
      </w:r>
      <w:r/>
    </w:p>
    <w:p>
      <w:r/>
      <w:r>
        <w:t>The parallels in their wardrobes have long captivated the public, particularly since Meghan’s entry into royal circles. Critics have frequently pointed out Meghan’s alleged replication of Kate's iconic looks, a narrative that began during her engagement to Prince Harry. Notably, on the day of her announcement, Meghan donned a sleek white wrap coat that closely mirrored a belted coat worn by Kate during a 2015 engagement—a moment that set the tone for future scrutiny.</w:t>
      </w:r>
      <w:r/>
    </w:p>
    <w:p>
      <w:r/>
      <w:r>
        <w:t>Moreover, instances of similar fashion choices have proliferated throughout their time in the spotlight. For example, at the Invictus Games in February, Meghan sported a 'Duccio Jacket' from Doen, which bore a striking resemblance to a blazer from Smythe that Kate had worn in 2018. This pattern of mirroring extends beyond just their clothing; it has spurred a broader discourse about the uniqueness of each duchess's style and the inescapable comparisons they have faced over the years.</w:t>
      </w:r>
      <w:r/>
    </w:p>
    <w:p>
      <w:r/>
      <w:r>
        <w:t>Interestingly, public perception is not solely unidirectional. Kate has also been seen to echo Meghan’s vibe on several occasions, provoking discussions around whether the fashion choices of both women reflect a conscious effort to align or simply stem from their shared position as modern royal figures. For instance, reports indicate that Kate might have drawn inspiration from Meghan’s striking looks, showcasing a dynamic interplay between the two.</w:t>
      </w:r>
      <w:r/>
    </w:p>
    <w:p>
      <w:r/>
      <w:r>
        <w:t>As both women continue to carve out their spaces in royal fashion, the dialogue surrounding their sartorial choices remains deeply entrenched in societal expectations, personal style evolution, and the relentless glare of public opinion. Whether they are viewed as rivals in the fashion stakes or simply as two women navigating royal life, what is certain is that their memorable outfits will continue to be sources of intrigue and analysis as long as they grace the public stage.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w:t>
      </w:r>
      <w:r/>
    </w:p>
    <w:p>
      <w:pPr>
        <w:pStyle w:val="ListNumber"/>
        <w:spacing w:line="240" w:lineRule="auto"/>
        <w:ind w:left="720"/>
      </w:pPr>
      <w:r/>
      <w:r>
        <w:t xml:space="preserve">Paragraphs 3, 4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https://www.express.co.uk/news/royal/2054482/meghan-markle-copy-duchess-Sophie</w:t>
        </w:r>
      </w:hyperlink>
      <w:r>
        <w:t xml:space="preserve"> - Please view link - unable to able to access data</w:t>
      </w:r>
      <w:r/>
    </w:p>
    <w:p>
      <w:pPr>
        <w:pStyle w:val="ListNumber"/>
        <w:spacing w:line="240" w:lineRule="auto"/>
        <w:ind w:left="720"/>
      </w:pPr>
      <w:r/>
      <w:hyperlink r:id="rId11">
        <w:r>
          <w:rPr>
            <w:color w:val="0000EE"/>
            <w:u w:val="single"/>
          </w:rPr>
          <w:t>https://www.townandcountrymag.com/society/tradition/g14428549/kate-middleton-meghan-markle-dress-alike/</w:t>
        </w:r>
      </w:hyperlink>
      <w:r>
        <w:t xml:space="preserve"> - This article from Town &amp; Country magazine highlights multiple instances where Meghan Markle and Kate Middleton have worn similar outfits, emphasizing the similarities in their fashion choices and the public's perception of these parallels.</w:t>
      </w:r>
      <w:r/>
    </w:p>
    <w:p>
      <w:pPr>
        <w:pStyle w:val="ListNumber"/>
        <w:spacing w:line="240" w:lineRule="auto"/>
        <w:ind w:left="720"/>
      </w:pPr>
      <w:r/>
      <w:hyperlink r:id="rId12">
        <w:r>
          <w:rPr>
            <w:color w:val="0000EE"/>
            <w:u w:val="single"/>
          </w:rPr>
          <w:t>https://www.elle.com/culture/celebrities/a25608105/meghan-markle-kate-middleton-dressing-alike-explained/</w:t>
        </w:r>
      </w:hyperlink>
      <w:r>
        <w:t xml:space="preserve"> - Elle magazine explores the dynamics between Meghan Markle and Kate Middleton's fashion choices, discussing how Meghan has consciously developed her own style distinct from Kate's, despite occasional similarities.</w:t>
      </w:r>
      <w:r/>
    </w:p>
    <w:p>
      <w:pPr>
        <w:pStyle w:val="ListNumber"/>
        <w:spacing w:line="240" w:lineRule="auto"/>
        <w:ind w:left="720"/>
      </w:pPr>
      <w:r/>
      <w:hyperlink r:id="rId13">
        <w:r>
          <w:rPr>
            <w:color w:val="0000EE"/>
            <w:u w:val="single"/>
          </w:rPr>
          <w:t>https://www.shefinds.com/collections/kate-middleton-copied-meghan-markle-style/</w:t>
        </w:r>
      </w:hyperlink>
      <w:r>
        <w:t xml:space="preserve"> - An article from SHEfinds examines instances where Kate Middleton's fashion choices appear to mirror those of Meghan Markle, discussing specific outfits and the public's reactions to these similarities.</w:t>
      </w:r>
      <w:r/>
    </w:p>
    <w:p>
      <w:pPr>
        <w:pStyle w:val="ListNumber"/>
        <w:spacing w:line="240" w:lineRule="auto"/>
        <w:ind w:left="720"/>
      </w:pPr>
      <w:r/>
      <w:hyperlink r:id="rId14">
        <w:r>
          <w:rPr>
            <w:color w:val="0000EE"/>
            <w:u w:val="single"/>
          </w:rPr>
          <w:t>https://www.cafemom.com/entertainment/kate-middleton-copy-meghan-markle-style</w:t>
        </w:r>
      </w:hyperlink>
      <w:r>
        <w:t xml:space="preserve"> - CafeMom discusses occasions where Kate Middleton's style seems to emulate Meghan Markle's fashion, providing examples and analyzing the potential reasons behind these similarities.</w:t>
      </w:r>
      <w:r/>
    </w:p>
    <w:p>
      <w:pPr>
        <w:pStyle w:val="ListNumber"/>
        <w:spacing w:line="240" w:lineRule="auto"/>
        <w:ind w:left="720"/>
      </w:pPr>
      <w:r/>
      <w:hyperlink r:id="rId15">
        <w:r>
          <w:rPr>
            <w:color w:val="0000EE"/>
            <w:u w:val="single"/>
          </w:rPr>
          <w:t>https://www.hellomagazine.com/royalty/491020/royal-fans-think-meghan-markle-looks-just-like-kate-middleton-new-sleek-hair/</w:t>
        </w:r>
      </w:hyperlink>
      <w:r>
        <w:t xml:space="preserve"> - HELLO! magazine reports on royal fans' observations that Meghan Markle's recent appearance bears a resemblance to Kate Middleton, highlighting the public's perception of their similar styles.</w:t>
      </w:r>
      <w:r/>
    </w:p>
    <w:p>
      <w:pPr>
        <w:pStyle w:val="ListNumber"/>
        <w:spacing w:line="240" w:lineRule="auto"/>
        <w:ind w:left="720"/>
      </w:pPr>
      <w:r/>
      <w:hyperlink r:id="rId16">
        <w:r>
          <w:rPr>
            <w:color w:val="0000EE"/>
            <w:u w:val="single"/>
          </w:rPr>
          <w:t>https://www.ibtimes.com/meghan-markle-dresses-kate-middleton-first-engagement-official-royal-2683496</w:t>
        </w:r>
      </w:hyperlink>
      <w:r>
        <w:t xml:space="preserve"> - International Business Times covers Meghan Markle's first official royal engagement, noting how her attire mirrors that of Kate Middleton's first garden party appearance, drawing parallels between their fashion choices.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4482/meghan-markle-copy-duchess-Sophie" TargetMode="External"/><Relationship Id="rId11" Type="http://schemas.openxmlformats.org/officeDocument/2006/relationships/hyperlink" Target="https://www.townandcountrymag.com/society/tradition/g14428549/kate-middleton-meghan-markle-dress-alike/" TargetMode="External"/><Relationship Id="rId12" Type="http://schemas.openxmlformats.org/officeDocument/2006/relationships/hyperlink" Target="https://www.elle.com/culture/celebrities/a25608105/meghan-markle-kate-middleton-dressing-alike-explained/" TargetMode="External"/><Relationship Id="rId13" Type="http://schemas.openxmlformats.org/officeDocument/2006/relationships/hyperlink" Target="https://www.shefinds.com/collections/kate-middleton-copied-meghan-markle-style/" TargetMode="External"/><Relationship Id="rId14" Type="http://schemas.openxmlformats.org/officeDocument/2006/relationships/hyperlink" Target="https://www.cafemom.com/entertainment/kate-middleton-copy-meghan-markle-style" TargetMode="External"/><Relationship Id="rId15" Type="http://schemas.openxmlformats.org/officeDocument/2006/relationships/hyperlink" Target="https://www.hellomagazine.com/royalty/491020/royal-fans-think-meghan-markle-looks-just-like-kate-middleton-new-sleek-hair/" TargetMode="External"/><Relationship Id="rId16" Type="http://schemas.openxmlformats.org/officeDocument/2006/relationships/hyperlink" Target="https://www.ibtimes.com/meghan-markle-dresses-kate-middleton-first-engagement-official-royal-26834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