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Peltz Beckham asserts fashion independence amid mother-in-law Victoria Beckham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dynamics between Nicola Peltz Beckham and her mother-in-law, Victoria Beckham, have recently captured public attention, particularly as their respective fashion choices and family interactions have unfolded in the media. Despite the glamorous façade often associated with the Beckham family gatherings, it appears that not all is smooth sailing beneath the surface.</w:t>
      </w:r>
      <w:r/>
    </w:p>
    <w:p>
      <w:r/>
      <w:r>
        <w:t>The tensions were starkly highlighted during Nicola's wedding to Brooklyn Beckham in April 2022, when she opted for a striking Valentino gown instead of a dress designed by Victoria. This decision brought to a head longstanding whispers of a rift, which reached fever pitch as it was revealed Nicola initially aimed to wear a gown created by her mother-in-law. In an interview, Nicola revealed how she received no communication from Victoria for several days post their initial discussion. This silence culminated in the statement that Victoria’s atelier couldn’t meet the timeline, compelling Nicola to turn to other designers. Expressing her hurt feelings, she later clarified, "It was misrepresented by the media," emphasising her excitement at the thought of wearing a dress designed by Victoria, and praised the Beckham family as “great in-laws.”</w:t>
      </w:r>
      <w:r/>
    </w:p>
    <w:p>
      <w:r/>
      <w:r>
        <w:t>In light of this backdrop, Nicola's fashion choices seem to convey a message of independence and assert her position within the Beckham family. Observers have noted that she has frequently opted for designs that diverge from her mother-in-law’s renowned label. At various family events, including the recent Netflix documentary premiere featuring the Beckham clan, Nicola chose bold colours and unique styles that stood in contrast to those worn by the rest of the family, which were often adorned in Victoria's designs. At Paris Fashion Week, Nicola was spotted in a quirky tuxedo-style corset, clearly selecting a path distinct from that of her mother-in-law.</w:t>
      </w:r>
      <w:r/>
    </w:p>
    <w:p>
      <w:r/>
      <w:r>
        <w:t>While Nicola has made occasional nods to Victoria's fashion, wearing her designs on rare occasions, the overall trend appears to lean toward a desire to carve her own identity, both within the family and in the fashion world. A notable instance was her appearance in a vintage leather jacket reminiscent of one once worn by Victoria, amplifying speculation about her intentions—whether it was a testament to family ties or a statement of individuality is open to interpretation.</w:t>
      </w:r>
      <w:r/>
    </w:p>
    <w:p>
      <w:r/>
      <w:r>
        <w:t>The complexities of the mother-in-law and daughter-in-law relationship are often magnified by public scrutiny, and both women find themselves in a unique position where their interactions are constantly analysed. This public perception has, at times, led to unfounded speculation about an ongoing feud. As both Nicola and Brooklyn assert their unity and support for each other, the narrative surrounding this family dynamic continues to evolve, shaped heavily by media representation and public interest. Both have expressed aspirations for a wholesome, supportive relationship, encouraging fans to understand the context without jumping to conclusions.</w:t>
      </w:r>
      <w:r/>
    </w:p>
    <w:p>
      <w:r/>
      <w:r>
        <w:t>Despite external perceptions, the couple continues to uphold the importance of their bond, with Brooklyn stating that Nicola is his "number one priority." This assertion, alongside their appearances at significant moments together, suggests a couple keen to present a united front against the recurrent media narratives concerning familial discord.</w:t>
      </w:r>
      <w:r/>
    </w:p>
    <w:p>
      <w:r/>
      <w:r>
        <w:t>As the world watches this family saga unfold, it remains to be seen how the relationship between Nicola and Victoria will develop. Will they continue to navigate this delicate balance of individuality and family legacy? Or will time and mutual respect generate the harmony that many fans hope for? Only time will tell, but for now, the spotlight shines brightly on their every move.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 5, 6</w:t>
      </w:r>
      <w:r/>
    </w:p>
    <w:p>
      <w:pPr>
        <w:pStyle w:val="ListNumber"/>
        <w:spacing w:line="240" w:lineRule="auto"/>
        <w:ind w:left="720"/>
      </w:pPr>
      <w:r/>
      <w:r>
        <w:t>Paragraphs 2, 4, 6</w:t>
      </w:r>
      <w:r/>
    </w:p>
    <w:p>
      <w:pPr>
        <w:pStyle w:val="ListNumber"/>
        <w:spacing w:line="240" w:lineRule="auto"/>
        <w:ind w:left="720"/>
      </w:pPr>
      <w:r/>
      <w:r>
        <w:t>Paragraphs 2, 4, 6</w:t>
      </w:r>
      <w:r/>
    </w:p>
    <w:p>
      <w:pPr>
        <w:pStyle w:val="ListNumber"/>
        <w:spacing w:line="240" w:lineRule="auto"/>
        <w:ind w:left="720"/>
      </w:pPr>
      <w:r/>
      <w:r>
        <w:t>Paragraphs 2, 4, 6</w:t>
      </w:r>
      <w:r/>
    </w:p>
    <w:p>
      <w:pPr>
        <w:pStyle w:val="ListNumber"/>
        <w:spacing w:line="240" w:lineRule="auto"/>
        <w:ind w:left="720"/>
      </w:pPr>
      <w:r/>
      <w:r>
        <w:t>Paragraphs 2, 4,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https://www.dailymail.co.uk/femail/article-14706219/Nicola-Peltz-sly-snubs-Victoria-Beckham-cruel-nickname.html?ns_mchannel=rss&amp;ns_campaign=1490&amp;ito=1490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https://news.sky.com/story/nicola-peltz-beckham-denies-claims-of-a-feud-with-victoria-beckham-over-wedding-dress-12735195</w:t>
        </w:r>
      </w:hyperlink>
      <w:r>
        <w:t xml:space="preserve"> - Nicola Peltz Beckham has dismissed rumors of a 'feud' with her mother-in-law, Victoria Beckham, over her wedding dress. In an interview, Peltz Beckham explained that she initially planned to wear a dress designed by Victoria, but due to timing issues, she had to choose another designer. She emphasized that there was no conflict and that the media misrepresented the situation. Brooklyn Beckham also supported his wife, stating that they have each other's backs and that such rumors are unfounded.</w:t>
      </w:r>
      <w:r/>
    </w:p>
    <w:p>
      <w:pPr>
        <w:pStyle w:val="ListNumber"/>
        <w:spacing w:line="240" w:lineRule="auto"/>
        <w:ind w:left="720"/>
      </w:pPr>
      <w:r/>
      <w:hyperlink r:id="rId12">
        <w:r>
          <w:rPr>
            <w:color w:val="0000EE"/>
            <w:u w:val="single"/>
          </w:rPr>
          <w:t>https://www.the-independent.com/life-style/nicola-peltz-wedding-dress-victoria-beckham-b2172865.html</w:t>
        </w:r>
      </w:hyperlink>
      <w:r>
        <w:t xml:space="preserve"> - Nicola Peltz has addressed rumors of a rift with her mother-in-law, Victoria Beckham, over her wedding dress. Peltz revealed that she was excited to wear a dress designed by Victoria but had to choose another designer when Victoria's atelier couldn't meet the timeline. She expressed that the rumors hurt her feelings and clarified that there was no truth to the claims of a feud. Peltz also praised the Beckham family as 'great in-laws.'</w:t>
      </w:r>
      <w:r/>
    </w:p>
    <w:p>
      <w:pPr>
        <w:pStyle w:val="ListNumber"/>
        <w:spacing w:line="240" w:lineRule="auto"/>
        <w:ind w:left="720"/>
      </w:pPr>
      <w:r/>
      <w:hyperlink r:id="rId13">
        <w:r>
          <w:rPr>
            <w:color w:val="0000EE"/>
            <w:u w:val="single"/>
          </w:rPr>
          <w:t>https://people.com/style/nicola-peltz-calls-beckhams-great-in-laws-denies-wedding-dress-drama/</w:t>
        </w:r>
      </w:hyperlink>
      <w:r>
        <w:t xml:space="preserve"> - Nicola Peltz Beckham has denied reports of a feud with her mother-in-law, Victoria Beckham, over her wedding dress. In an interview, Peltz Beckham explained that she initially planned to wear a dress designed by Victoria but had to choose another designer due to timing issues. She emphasized that there was no conflict and that the media misrepresented the situation. Brooklyn Beckham also supported his wife, stating that they have each other's backs and that such rumors are unfounded.</w:t>
      </w:r>
      <w:r/>
    </w:p>
    <w:p>
      <w:pPr>
        <w:pStyle w:val="ListNumber"/>
        <w:spacing w:line="240" w:lineRule="auto"/>
        <w:ind w:left="720"/>
      </w:pPr>
      <w:r/>
      <w:hyperlink r:id="rId14">
        <w:r>
          <w:rPr>
            <w:color w:val="0000EE"/>
            <w:u w:val="single"/>
          </w:rPr>
          <w:t>https://people.com/style/nicola-peltz-denies-feud-with-victoria-beckham-again-cosmopolitan/</w:t>
        </w:r>
      </w:hyperlink>
      <w:r>
        <w:t xml:space="preserve"> - Nicola Peltz Beckham has once again denied reports of a feud with her mother-in-law, Victoria Beckham, over her wedding dress. In an interview, Peltz Beckham explained that she was excited to wear a dress designed by Victoria but had to choose another designer when Victoria's atelier couldn't meet the timeline. She emphasized that there was no conflict and that the media misrepresented the situation. Brooklyn Beckham also supported his wife, stating that they have each other's backs and that such rumors are unfounded.</w:t>
      </w:r>
      <w:r/>
    </w:p>
    <w:p>
      <w:pPr>
        <w:pStyle w:val="ListNumber"/>
        <w:spacing w:line="240" w:lineRule="auto"/>
        <w:ind w:left="720"/>
      </w:pPr>
      <w:r/>
      <w:hyperlink r:id="rId15">
        <w:r>
          <w:rPr>
            <w:color w:val="0000EE"/>
            <w:u w:val="single"/>
          </w:rPr>
          <w:t>https://people.com/style/nicola-peltz-says-she-really-wanted-to-wear-a-victoria-beckham-wedding-dress/</w:t>
        </w:r>
      </w:hyperlink>
      <w:r>
        <w:t xml:space="preserve"> - Nicola Peltz Beckham has addressed the rumors surrounding her wedding dress choice, stating that she was excited to wear a dress designed by her mother-in-law, Victoria Beckham. However, due to timing issues with Victoria's atelier, she had to choose another designer. Peltz emphasized that there was no conflict and that the media misrepresented the situation. Brooklyn Beckham also supported his wife, stating that they have each other's backs and that such rumors are unfounded.</w:t>
      </w:r>
      <w:r/>
    </w:p>
    <w:p>
      <w:pPr>
        <w:pStyle w:val="ListNumber"/>
        <w:spacing w:line="240" w:lineRule="auto"/>
        <w:ind w:left="720"/>
      </w:pPr>
      <w:r/>
      <w:hyperlink r:id="rId16">
        <w:r>
          <w:rPr>
            <w:color w:val="0000EE"/>
            <w:u w:val="single"/>
          </w:rPr>
          <w:t>https://people.com/style/brooklyn-beckham-nicola-peltz-support-victoria-beckham-paris-fashion-week/</w:t>
        </w:r>
      </w:hyperlink>
      <w:r>
        <w:t xml:space="preserve"> - Brooklyn Beckham and Nicola Peltz Beckham attended Victoria Beckham's fashion show during Paris Fashion Week, showing their support for her work. The couple's presence at the event highlights the strong family bond and dispels rumors of a feud between Nicola and Victoria. The Beckhams' attendance at the show demonstrates their unity and support for each other's endeavors.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06219/Nicola-Peltz-sly-snubs-Victoria-Beckham-cruel-nickname.html?ns_mchannel=rss&amp;ns_campaign=1490&amp;ito=1490" TargetMode="External"/><Relationship Id="rId11" Type="http://schemas.openxmlformats.org/officeDocument/2006/relationships/hyperlink" Target="https://news.sky.com/story/nicola-peltz-beckham-denies-claims-of-a-feud-with-victoria-beckham-over-wedding-dress-12735195" TargetMode="External"/><Relationship Id="rId12" Type="http://schemas.openxmlformats.org/officeDocument/2006/relationships/hyperlink" Target="https://www.the-independent.com/life-style/nicola-peltz-wedding-dress-victoria-beckham-b2172865.html" TargetMode="External"/><Relationship Id="rId13" Type="http://schemas.openxmlformats.org/officeDocument/2006/relationships/hyperlink" Target="https://people.com/style/nicola-peltz-calls-beckhams-great-in-laws-denies-wedding-dress-drama/" TargetMode="External"/><Relationship Id="rId14" Type="http://schemas.openxmlformats.org/officeDocument/2006/relationships/hyperlink" Target="https://people.com/style/nicola-peltz-denies-feud-with-victoria-beckham-again-cosmopolitan/" TargetMode="External"/><Relationship Id="rId15" Type="http://schemas.openxmlformats.org/officeDocument/2006/relationships/hyperlink" Target="https://people.com/style/nicola-peltz-says-she-really-wanted-to-wear-a-victoria-beckham-wedding-dress/" TargetMode="External"/><Relationship Id="rId16" Type="http://schemas.openxmlformats.org/officeDocument/2006/relationships/hyperlink" Target="https://people.com/style/brooklyn-beckham-nicola-peltz-support-victoria-beckham-paris-fashion-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