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Cruise performs daring helicopter stunt at 62 in Mission: Impossible: Final Reckoning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 behind-the-scenes footage reveals that Tom Cruise is once again risking everything for the upcoming </w:t>
      </w:r>
      <w:r>
        <w:rPr>
          <w:i/>
        </w:rPr>
        <w:t>Mission: Impossible: Final Reckoning</w:t>
      </w:r>
      <w:r>
        <w:t>. At 62, the actor has built a formidable reputation for performing his own daring stunts, which have become a signature element of the franchise. In a dramatic moment captured from thousands of feet up, Cruise can be seen dangling from a helicopter before making a thrilling backward jump towards the earth.</w:t>
      </w:r>
      <w:r/>
    </w:p>
    <w:p>
      <w:r/>
      <w:r>
        <w:t>Paramount Pictures recently released a video on their YouTube channel showcasing this heart-stopping stunt. Utilising a Snorricam—a camera rig that attaches to the actor—viewers are treated not only to the skyward leaps of Cruise but also to the meticulous preparations that unfolded before the jump. In the footage, the star discusses altitude and speed with his crew, stating, “We're going to go to 10,000 but if we can get 12,000, we'll go 20 knots forward.” He expresses a desire to push himself to the limits, eager to determine how well he can recover from a 'worst-case scenario'.</w:t>
      </w:r>
      <w:r/>
    </w:p>
    <w:p>
      <w:r/>
      <w:r>
        <w:t>Such extreme stunts are par for the course in this film series, which has seen Cruise defy gravity in various jaw-dropping ways across previous installments. In addition to the breathtaking helicopter scene, reports indicate that Cruise performs a range of high-risk underwater stunts for the film, including sequences filmed in an 8.5 million-litre tank. Director Christopher McQuarrie has praised Cruise's physical prowess and dedication to authenticity, which he claims elevates the film's overall spectacle.</w:t>
      </w:r>
      <w:r/>
    </w:p>
    <w:p>
      <w:r/>
      <w:r>
        <w:t xml:space="preserve">The stakes in </w:t>
      </w:r>
      <w:r>
        <w:rPr>
          <w:i/>
        </w:rPr>
        <w:t>Final Reckoning</w:t>
      </w:r>
      <w:r>
        <w:t xml:space="preserve"> are higher than ever for Cruise's character, Ethan Hunt. Following an intense cliffhanger in the previous film, audiences are anticipating how Hunt will navigate new threats all while confronting personal betrayals within his team. This latest edition has faced multiple delays but is now set to grace cinema screens on May 23, 2025.</w:t>
      </w:r>
      <w:r/>
    </w:p>
    <w:p>
      <w:r/>
      <w:r>
        <w:t>Ahead of its release, early screenings have generated buzz among critics. Observers have called it 'astonishing', with some declaring it 'the action film of the summer'. Critic Anthony Gagliardi remarked, “Tom Cruise defies all odds with jaw-dropping action built only for IMAX,” while Fandango's Erik Davis described it as “the biggest, wildest, and most consequential Mission movie yet.” Despite some critiques about pacing, the overall reception has leaned positively, celebrating Cruise's relentless pursuit of innovation in action cinema.</w:t>
      </w:r>
      <w:r/>
    </w:p>
    <w:p>
      <w:r/>
      <w:r>
        <w:t xml:space="preserve">While this film was initially marketed as the concluding chapter of the long-running franchise, hints from Cruise have suggested there may be more to come. His involvement in the franchise began nearly three decades ago, driven by a vision to revolutionise the action genre. “It was about looking at </w:t>
      </w:r>
      <w:r>
        <w:rPr>
          <w:i/>
        </w:rPr>
        <w:t>Mission</w:t>
      </w:r>
      <w:r>
        <w:t xml:space="preserve"> and thinking, 'What can we do with action?'” Cruise explained. His continuous investment in action sequences and storytelling signifies an evolving ambition, solidifying his place as a leading figure in action filmmaking.</w:t>
      </w:r>
      <w:r/>
    </w:p>
    <w:p>
      <w:r/>
      <w:r>
        <w:t>In addition to the aerial thrills and underwater escapades, fans can also expect cameo appearances from franchise stalwarts like Simon Pegg, Hayley Atwell, Vanessa Kirby, and Ving Rhames. As the film approaches its release, it promises not only commercial success but also a testament to Cruise’s unyielding commitment to pushing the limits of both his physical capabilities and cinematic storytelling.</w:t>
      </w:r>
      <w:r/>
    </w:p>
    <w:p>
      <w:r/>
      <w:r>
        <w:t xml:space="preserve">Finally, Cruise's upcoming appearance at the Cannes Film Festival alongside McQuarrie serves as a valuable platform for promoting the film, adding to the excitement surrounding its premiere. As the countdown continues, the anticipation for </w:t>
      </w:r>
      <w:r>
        <w:rPr>
          <w:i/>
        </w:rPr>
        <w:t>Mission: Impossible: Final Reckoning</w:t>
      </w:r>
      <w:r>
        <w:t xml:space="preserve"> intensifies, embodying the thrilling spectacle and audacious creativity that fans have come to expect.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https://www.dailymail.co.uk/tvshowbiz/article-14709407/Tom-Cruises-helicopter-stunt-Mission-Impossible.html?ns_mchannel=rss&amp;ns_campaign=1490&amp;ito=1490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https://www.as.com/meristation/cine/tom-cruise-sorprende-a-sus-62-anos-con-una-espectacular-musculatura-para-mision-imposible-sentencia-final-n/</w:t>
        </w:r>
      </w:hyperlink>
      <w:r>
        <w:t xml:space="preserve"> - Tom Cruise, at 62, showcases impressive physical form in new images from 'Mission: Impossible: Final Reckoning,' set to release on May 23. The actor performs his own underwater stunts, including a challenging sequence filmed in a massive 8.5 million-liter tank. Director Christopher McQuarrie highlights the technical difficulty and danger of the scene, emphasizing Cruise's dedication and resilience. Despite his age, Cruise continues to demonstrate his commitment to authenticity and spectacle in a franchise that may conclude with this installment.</w:t>
      </w:r>
      <w:r/>
    </w:p>
    <w:p>
      <w:pPr>
        <w:pStyle w:val="ListNumber"/>
        <w:spacing w:line="240" w:lineRule="auto"/>
        <w:ind w:left="720"/>
      </w:pPr>
      <w:r/>
      <w:hyperlink r:id="rId13">
        <w:r>
          <w:rPr>
            <w:color w:val="0000EE"/>
            <w:u w:val="single"/>
          </w:rPr>
          <w:t>https://www.whattowatch.com/news/new-on-hulu-may-10-16-our-experts-picks-for-5-tv-shows-and-movies-coming-to-hulu-this-week</w:t>
        </w:r>
      </w:hyperlink>
      <w:r>
        <w:t xml:space="preserve"> - From May 10 to 16, 2025, Hulu offers a diverse lineup of new TV shows and movies. Highlights include the sixth season of 'Expedition Unknown,' featuring archaeologist Josh Gates on global artifact hunts. Fans of the 'Mission: Impossible' franchise can stream 'Mission: Impossible – Rogue Nation,' aligning with the upcoming release of 'Mission: Impossible – The Final Reckoning.' Reality TV enthusiasts can enjoy 'The Secret Lives of Mormon Wives' season 2, promising drama and revelations as a figure from the past returns to disrupt the group. Comedy fans can look forward to Matteo Lane’s new stand-up special, 'The Al Dente Special,' debuting on May 16. Additionally, the fourth season of 'Welcome to Wrexham' continues to document the inspiring journey of the Wrexham AFC football club under the ownership of actors Ryan Reynolds and Rob McElhenney. This week's selections offer a mix of adventure, action, drama, comedy, and sports storytelling.</w:t>
      </w:r>
      <w:r/>
    </w:p>
    <w:p>
      <w:pPr>
        <w:pStyle w:val="ListNumber"/>
        <w:spacing w:line="240" w:lineRule="auto"/>
        <w:ind w:left="720"/>
      </w:pPr>
      <w:r/>
      <w:hyperlink r:id="rId11">
        <w:r>
          <w:rPr>
            <w:color w:val="0000EE"/>
            <w:u w:val="single"/>
          </w:rPr>
          <w:t>https://www.cinemablend.com/movies/jeremy-renner-four-word-response-after-tom-cruise-paid-tribute-to-mission-impossibles-christopher-mcquarrie</w:t>
        </w:r>
      </w:hyperlink>
      <w:r>
        <w:t xml:space="preserve"> - At CinemaCon 2025, Tom Cruise honored longtime collaborator and 'Mission: Impossible' director Christopher McQuarrie with CinemaCon’s Director of the Year award. During his heartfelt speech, Cruise praised McQuarrie's artistic brilliance and their enduring partnership, calling him a 'modern-day Thalberg' and an immense asset to the film industry. Cruise also shared a trailer for 'Mission: Impossible – The Final Reckoning,' set to release on May 23, 2025, and photos highlighting their collaboration. Jeremy Renner, who starred in previous 'Mission: Impossible' films, responded warmly to the tribute on Instagram with a simple, affectionate message: 'Miss you fine gents.' Although Renner hasn't been part of the franchise since 2015 and opted out of 'Fallout' due to character death plans, he has expressed willingness to return to the series. While not currently listed among the 'Final Reckoning' cast, his comment hints at potential future collaborations with Cruise and McQuarrie, possibly beyond the 'Mission: Impossible' universe. Fans continue to show strong support for the trio, hoping they'll reunite on screen again.</w:t>
      </w:r>
      <w:r/>
    </w:p>
    <w:p>
      <w:pPr>
        <w:pStyle w:val="ListNumber"/>
        <w:spacing w:line="240" w:lineRule="auto"/>
        <w:ind w:left="720"/>
      </w:pPr>
      <w:r/>
      <w:hyperlink r:id="rId12">
        <w:r>
          <w:rPr>
            <w:color w:val="0000EE"/>
            <w:u w:val="single"/>
          </w:rPr>
          <w:t>https://apnews.com/article/8bd10d2c68c28b0bec4318e16c63b63d</w:t>
        </w:r>
      </w:hyperlink>
      <w:r>
        <w:t xml:space="preserve"> - Tom Cruise is set to return to the Cannes Film Festival with the upcoming film 'Mission: Impossible – Final Reckoning.' The movie will be screened out of competition at the 78th edition of the festival on May 14, ahead of its theatrical release on May 23. Cruise, along with writer-director Christopher McQuarrie and the cast, will attend the screening at the Palais des Festivals. This marks Cruise's third appearance at Cannes and his first since the 2022 debut of 'Top Gun: Maverick,' during which he received an honorary Palme d'Or. The full lineup for this year’s festival, scheduled to run from May 13 to 24, will be revealed on Thursday in Paris. Additionally, Robert De Niro is slated to receive an honorary Palme d'Or during the festival’s opening ceremony on May 13.</w:t>
      </w:r>
      <w:r/>
    </w:p>
    <w:p>
      <w:pPr>
        <w:pStyle w:val="ListNumber"/>
        <w:spacing w:line="240" w:lineRule="auto"/>
        <w:ind w:left="720"/>
      </w:pPr>
      <w:r/>
      <w:hyperlink r:id="rId16">
        <w:r>
          <w:rPr>
            <w:color w:val="0000EE"/>
            <w:u w:val="single"/>
          </w:rPr>
          <w:t>https://www.techradar.com/streaming/live/cinemacon-2025-live-all-the-latest-new-movie-announcements-from-2-spider-man-movies-to-zelda-the-beatles-and-more-coming</w:t>
        </w:r>
      </w:hyperlink>
      <w:r>
        <w:t xml:space="preserve"> - CinemaCon 2025 was a four-day industry event that featured major announcements from leading Hollywood studios, including Disney, Warner Bros., Sony, Universal, Paramount, Lionsgate, Amazon MGM Studios, and Focus Features. Key highlights included the unveiling of major franchise updates: Spider-Man 4 is titled 'Brand New Day' and set for a 2026 release, while Spider-Man: Beyond the Spider-Verse is delayed to 2027. Disney debuted footage from James Gunn’s Superman film and thrilled fans with Avatar: Fire &amp; Ash content. Marvel announced 'The Fantastic Four: First Steps' with Sue Storm pregnant and showcased characters from 'Thunderbolts.' John Wick fans were treated to the announcement of an animated prequel and confirmation of John Wick 5. The Hunger Games will return with the prequel 'Sunrise on the Reaping' in 2026, and Sam Mendes will direct four Beatles movies premiering in April 2028. Other major reveals included live-action adaptations of Zelda and How to Train Your Dragon, 'Final Destination: Bloodlines' (2025), 'M3GAN 2.0,' 'Five Nights at Freddy's 2,' and the sci-fi thriller 'Weapons.' Notably, Amazon MGM teased the future of the James Bond franchise with promises of a 'fresh, exotic' direction.</w:t>
      </w:r>
      <w:r/>
    </w:p>
    <w:p>
      <w:pPr>
        <w:pStyle w:val="ListNumber"/>
        <w:spacing w:line="240" w:lineRule="auto"/>
        <w:ind w:left="720"/>
      </w:pPr>
      <w:r/>
      <w:hyperlink r:id="rId14">
        <w:r>
          <w:rPr>
            <w:color w:val="0000EE"/>
            <w:u w:val="single"/>
          </w:rPr>
          <w:t>https://as.com/meristation/cine/asi-se-juega-la-vida-bajo-el-agua-tom-cruise-durante-el-rodaje-de-mision-imposible-sentencia-final-n/</w:t>
        </w:r>
      </w:hyperlink>
      <w:r>
        <w:t xml:space="preserve"> - Tom Cruise continues to push the boundaries in the filming of the eighth installment of the 'Mission: Impossible' saga, titled 'Final Reckoning.' At 62, the actor performs his own underwater action scenes without doubles, though assisted by a diver for breathing. This demonstration of courage is part of an epic first trailer that has already been released. The film is set to premiere on May 23, 2025, and features the return of iconic franchise actors such as Simon Pegg, Hayley Atwell, Vanessa Kirby, and Ving Rhames. With a budget of $300 million, it ranks among the most expensive films in history, comparable to major productions like 'Pirates of the Caribbean' and 'Indiana Jones.'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9407/Tom-Cruises-helicopter-stunt-Mission-Impossible.html?ns_mchannel=rss&amp;ns_campaign=1490&amp;ito=1490" TargetMode="External"/><Relationship Id="rId10" Type="http://schemas.openxmlformats.org/officeDocument/2006/relationships/hyperlink" Target="https://www.as.com/meristation/cine/tom-cruise-sorprende-a-sus-62-anos-con-una-espectacular-musculatura-para-mision-imposible-sentencia-final-n/" TargetMode="External"/><Relationship Id="rId11" Type="http://schemas.openxmlformats.org/officeDocument/2006/relationships/hyperlink" Target="https://www.cinemablend.com/movies/jeremy-renner-four-word-response-after-tom-cruise-paid-tribute-to-mission-impossibles-christopher-mcquarrie" TargetMode="External"/><Relationship Id="rId12" Type="http://schemas.openxmlformats.org/officeDocument/2006/relationships/hyperlink" Target="https://apnews.com/article/8bd10d2c68c28b0bec4318e16c63b63d" TargetMode="External"/><Relationship Id="rId13" Type="http://schemas.openxmlformats.org/officeDocument/2006/relationships/hyperlink" Target="https://www.whattowatch.com/news/new-on-hulu-may-10-16-our-experts-picks-for-5-tv-shows-and-movies-coming-to-hulu-this-week" TargetMode="External"/><Relationship Id="rId14" Type="http://schemas.openxmlformats.org/officeDocument/2006/relationships/hyperlink" Target="https://as.com/meristation/cine/asi-se-juega-la-vida-bajo-el-agua-tom-cruise-durante-el-rodaje-de-mision-imposible-sentencia-final-n/" TargetMode="External"/><Relationship Id="rId15" Type="http://schemas.openxmlformats.org/officeDocument/2006/relationships/hyperlink" Target="https://www.noahwire.com" TargetMode="External"/><Relationship Id="rId16" Type="http://schemas.openxmlformats.org/officeDocument/2006/relationships/hyperlink" Target="https://www.techradar.com/streaming/live/cinemacon-2025-live-all-the-latest-new-movie-announcements-from-2-spider-man-movies-to-zelda-the-beatles-and-more-co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