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brands Trump a "treasonous" authoritarian during Manchester residency and Georgia rally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Bruce Springsteen ignited fervour among fans on the opening night of his Manchester residency, using the platform to deliver a blistering critique of former President Donald Trump. As the arena filled with eager admirers, some of whom had camped out for days for a chance to see the rock legend, Springsteen's address struck a powerful chord. “In my home, the America I love,” he said, “is currently in the hands of a corrupt, incompetent and treasonous administration.” His call for action resonated strongly; he urged attendees to rise against authoritarianism and champion democratic ideals, portraying a stark contrast to the prevailing political landscape in the United States.</w:t>
      </w:r>
      <w:r/>
    </w:p>
    <w:p>
      <w:r/>
      <w:r>
        <w:t>Springsteen’s remarks come amid ongoing political tensions within the U.S. and echo a longstanding commitment to liberal values. Known for his advocacy for Democratic candidates, the 75-year-old artist has garnered significant attention for his candid rhetoric concerning Trump. This Manchester performance is part of his extensive "Letter to You" tour, which has reportedly generated around £475 million at the box office from more than 130 shows across North America and Europe.</w:t>
      </w:r>
      <w:r/>
    </w:p>
    <w:p>
      <w:r/>
      <w:r>
        <w:t>Following his Manchester performance, Springsteen reaffirmed his political stance during a rally in Clarkston, Georgia, where he endorsed Vice President Kamala Harris. At this event, which attracted around 20,000 enthusiastic supporters, he described Trump as an "American tyrant," underscoring the urgency for a leader who respects the Constitution and upholds democratic principles. Notable figures, including actors Samuel L. Jackson and Spike Lee, joined Springsteen at the rally, highlighting a coalition of voices rallying for change.</w:t>
      </w:r>
      <w:r/>
    </w:p>
    <w:p>
      <w:r/>
      <w:r>
        <w:t xml:space="preserve">Throughout his career, Springsteen has utilised music as a vehicle for social and political commentary. His recent performances illustrate not only a dedication to artistry but also a deep-seated belief in the power of collective action. As he appeals for a united front against what he perceives as the erosion of democratic values, Springsteen’s artistry transcends entertainment, becoming a clarion call for civic engagement. </w:t>
      </w:r>
      <w:r/>
    </w:p>
    <w:p>
      <w:r/>
      <w:r>
        <w:t xml:space="preserve">The reactions to his speeches have been loud and clear, with fans voicing their approval online and in venues. One audience member in Manchester expressed the moment succinctly: “Wow, Bruce Springsteen just battered Trump.” As his words circulate amid ongoing political discourse, Springsteen's influence continues to bridge the gap between music and activism, reinforcing the idea that artists can—and should—take a stand during turbulent times. </w:t>
      </w:r>
      <w:r/>
    </w:p>
    <w:p>
      <w:r/>
      <w:r>
        <w:t xml:space="preserve">As Springsteen’s tour progresses, audiences will undoubtedly anticipate further statements from the artist that may continue to shape conversations around democracy in the United States and beyond, while simultaneously inspiring new generations of listeners to engage with the political landscape.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https://www.express.co.uk/news/uk/2055384/bruce-springsteen-rants-about-corrupt-trump-during-blistering-speech-uk</w:t>
        </w:r>
      </w:hyperlink>
      <w:r>
        <w:t xml:space="preserve"> - Please view link - unable to able to access data</w:t>
      </w:r>
      <w:r/>
    </w:p>
    <w:p>
      <w:pPr>
        <w:pStyle w:val="ListNumber"/>
        <w:spacing w:line="240" w:lineRule="auto"/>
        <w:ind w:left="720"/>
      </w:pPr>
      <w:r/>
      <w:hyperlink r:id="rId10">
        <w:r>
          <w:rPr>
            <w:color w:val="0000EE"/>
            <w:u w:val="single"/>
          </w:rPr>
          <w:t>https://www.theguardian.com/us-news/2024/oct/24/bruce-springsteen-trump-american-tyrant-harris-georgia-rally</w:t>
        </w:r>
      </w:hyperlink>
      <w:r>
        <w:t xml:space="preserve"> - At a rally in Clarkston, Georgia, Bruce Springsteen endorsed Kamala Harris for president, calling Donald Trump an 'American tyrant.' He emphasized the need for a president who reveres the Constitution and supports democratic principles, contrasting Harris's vision with Trump's approach. The event attracted around 20,000 attendees, including notable figures like Samuel L. Jackson and Spike Lee, who also spoke in support of Harris.</w:t>
      </w:r>
      <w:r/>
    </w:p>
    <w:p>
      <w:pPr>
        <w:pStyle w:val="ListNumber"/>
        <w:spacing w:line="240" w:lineRule="auto"/>
        <w:ind w:left="720"/>
      </w:pPr>
      <w:r/>
      <w:hyperlink r:id="rId11">
        <w:r>
          <w:rPr>
            <w:color w:val="0000EE"/>
            <w:u w:val="single"/>
          </w:rPr>
          <w:t>https://www.independent.co.uk/news/world/americas/us-politics/bruce-springsteen-harris-rally-trump-tyrant-b2635321.html</w:t>
        </w:r>
      </w:hyperlink>
      <w:r>
        <w:t xml:space="preserve"> - Bruce Springsteen delivered a powerful endorsement of Kamala Harris at a rally in Atlanta, Georgia, describing Donald Trump as 'an American tyrant.' He highlighted Harris's commitment to democratic values and contrasted it with Trump's approach. The rally featured appearances by Samuel L. Jackson and Spike Lee, who also voiced their support for Harris.</w:t>
      </w:r>
      <w:r/>
    </w:p>
    <w:p>
      <w:pPr>
        <w:pStyle w:val="ListNumber"/>
        <w:spacing w:line="240" w:lineRule="auto"/>
        <w:ind w:left="720"/>
      </w:pPr>
      <w:r/>
      <w:hyperlink r:id="rId12">
        <w:r>
          <w:rPr>
            <w:color w:val="0000EE"/>
            <w:u w:val="single"/>
          </w:rPr>
          <w:t>https://www.rollingstone.com/music/bruce-springsteen-calls-trump-an-american-tyrant-performs-at-harris-rally-in-georgia/</w:t>
        </w:r>
      </w:hyperlink>
      <w:r>
        <w:t xml:space="preserve"> - Bruce Springsteen performed at a Kamala Harris campaign rally in Clarkston, Georgia, where he called Donald Trump an 'American tyrant.' He expressed support for Harris and her running mate, Tim Walz, emphasizing the importance of democratic principles and the rule of law. The rally was attended by approximately 20,000 people and featured other celebrities like Samuel L. Jackson and Spike Lee.</w:t>
      </w:r>
      <w:r/>
    </w:p>
    <w:p>
      <w:pPr>
        <w:pStyle w:val="ListNumber"/>
        <w:spacing w:line="240" w:lineRule="auto"/>
        <w:ind w:left="720"/>
      </w:pPr>
      <w:r/>
      <w:hyperlink r:id="rId13">
        <w:r>
          <w:rPr>
            <w:color w:val="0000EE"/>
            <w:u w:val="single"/>
          </w:rPr>
          <w:t>https://www.theguardian.com/music/video/2024/oct/25/bruce-springsteen-calls-trump-an-american-tyrant-at-kamala-harris-rally-video</w:t>
        </w:r>
      </w:hyperlink>
      <w:r>
        <w:t xml:space="preserve"> - A video captures Bruce Springsteen at a Kamala Harris rally in Georgia, where he calls Donald Trump an 'American tyrant.' He urges voters to support Harris, emphasizing the need for a president who upholds democratic values. The rally was attended by around 20,000 people and featured appearances by Samuel L. Jackson and Spike Lee.</w:t>
      </w:r>
      <w:r/>
    </w:p>
    <w:p>
      <w:pPr>
        <w:pStyle w:val="ListNumber"/>
        <w:spacing w:line="240" w:lineRule="auto"/>
        <w:ind w:left="720"/>
      </w:pPr>
      <w:r/>
      <w:hyperlink r:id="rId14">
        <w:r>
          <w:rPr>
            <w:color w:val="0000EE"/>
            <w:u w:val="single"/>
          </w:rPr>
          <w:t>https://www.independent.co.uk/tv/news/bruce-springsteen-obama-kamala-harris-b2637285.html</w:t>
        </w:r>
      </w:hyperlink>
      <w:r>
        <w:t xml:space="preserve"> - Bruce Springsteen delivered a nine-word critique of Donald Trump at a Kamala Harris rally in Philadelphia, stating, 'Donald Trump is running to be an American tyrant.' He emphasized Harris's understanding of the country and its values, urging attendees to support her candidacy.</w:t>
      </w:r>
      <w:r/>
    </w:p>
    <w:p>
      <w:pPr>
        <w:pStyle w:val="ListNumber"/>
        <w:spacing w:line="240" w:lineRule="auto"/>
        <w:ind w:left="720"/>
      </w:pPr>
      <w:r/>
      <w:hyperlink r:id="rId15">
        <w:r>
          <w:rPr>
            <w:color w:val="0000EE"/>
            <w:u w:val="single"/>
          </w:rPr>
          <w:t>https://www.independent.ie/entertainment/music/music-reviews/bruce-springsteen-rds-the-week-started-with-divisive-donald-trump-but-ended-with-the-boss-uniting-35000/a1342173999.html</w:t>
        </w:r>
      </w:hyperlink>
      <w:r>
        <w:t xml:space="preserve"> - Bruce Springsteen's concert at Dublin's RDS Arena drew 35,000 fans and contrasted with the divisive politics of Donald Trump. The event showcased Springsteen's themes of unity and connection, highlighting his vision of America in opposition to Trump's approach.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384/bruce-springsteen-rants-about-corrupt-trump-during-blistering-speech-uk" TargetMode="External"/><Relationship Id="rId10" Type="http://schemas.openxmlformats.org/officeDocument/2006/relationships/hyperlink" Target="https://www.theguardian.com/us-news/2024/oct/24/bruce-springsteen-trump-american-tyrant-harris-georgia-rally" TargetMode="External"/><Relationship Id="rId11" Type="http://schemas.openxmlformats.org/officeDocument/2006/relationships/hyperlink" Target="https://www.independent.co.uk/news/world/americas/us-politics/bruce-springsteen-harris-rally-trump-tyrant-b2635321.html" TargetMode="External"/><Relationship Id="rId12" Type="http://schemas.openxmlformats.org/officeDocument/2006/relationships/hyperlink" Target="https://www.rollingstone.com/music/bruce-springsteen-calls-trump-an-american-tyrant-performs-at-harris-rally-in-georgia/" TargetMode="External"/><Relationship Id="rId13" Type="http://schemas.openxmlformats.org/officeDocument/2006/relationships/hyperlink" Target="https://www.theguardian.com/music/video/2024/oct/25/bruce-springsteen-calls-trump-an-american-tyrant-at-kamala-harris-rally-video" TargetMode="External"/><Relationship Id="rId14" Type="http://schemas.openxmlformats.org/officeDocument/2006/relationships/hyperlink" Target="https://www.independent.co.uk/tv/news/bruce-springsteen-obama-kamala-harris-b2637285.html" TargetMode="External"/><Relationship Id="rId15" Type="http://schemas.openxmlformats.org/officeDocument/2006/relationships/hyperlink" Target="https://www.independent.ie/entertainment/music/music-reviews/bruce-springsteen-rds-the-week-started-with-divisive-donald-trump-but-ended-with-the-boss-uniting-35000/a134217399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