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Maggie Clarke’s playful mock arrest celebrates 97 years with laughter and community spirit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Maggie Clarke, a spirited 97-year-old resident of the Elizabeth Lodge care home in Enfield, London, received a delightful surprise for her birthday that resonated with both humour and nostalgia. Known for her light-hearted nature and love for fun, Clarke had long expressed a playful curiosity about the experience of being arrested. On the morning of her special day, her wish was brought to life when staff at the care home teamed up with officers from the local Metropolitan Police to stage a whimsical mock arrest.</w:t>
      </w:r>
      <w:r/>
    </w:p>
    <w:p>
      <w:r/>
      <w:r>
        <w:t>As the officers from Wood Green Police Station arrived, they brought with them a mock arrest warrant and handcuffs, ready to enact the playful scenario. Clarke, embodying the spirit of merriment, eagerly extended her hands to be “arrested.” Displaying a broad smile, she expressed her joy, delighting in the moment and playfully stating, “I have been too good for far too long. It was definitely on my bucket list to be arrested by a handsome policeman. My list is complete, I loved it!”</w:t>
      </w:r>
      <w:r/>
    </w:p>
    <w:p>
      <w:r/>
      <w:r>
        <w:t>Following this joyful event, Clarke was treated to a birthday party complete with cake, where she regaled her guests with stories from her life as a children's nurse. This celebration was not just about a whimsical arrest but was part of a broader initiative known as the Wishing Tree, implemented by Elizabeth Lodge. This initiative encourages residents to share their personal wishes and aspirations, allowing them to reconnect with cherished hobbies or to try new experiences. From flying to enjoying a traditional fish and chip supper, the Wishing Tree serves as a conduit for fulfilling dreams, no matter how unconventional they may be.</w:t>
      </w:r>
      <w:r/>
    </w:p>
    <w:p>
      <w:r/>
      <w:r>
        <w:t>Sergeant Eren Emin from the Oakwood Ward neighbourhood police team articulated the police's sentiments, stating that they were “honoured” to participate in Clarke’s birthday celebrations. Such community engagement highlights the positive relationships between local law enforcement and the residents they serve, showcasing the lighter side of police work. Emin expressed pride in his team's efforts to support the elderly in their community, emphasising that making moments like Clarke's birthday memorable is always a priority.</w:t>
      </w:r>
      <w:r/>
    </w:p>
    <w:p>
      <w:r/>
      <w:r>
        <w:t>Michelle Sampang, the home manager at Elizabeth Lodge, remarked on how this occasion was a unique and fulfilling experience that brought the community together in celebrating Clarke’s life and desires. “Maggie has always had a lot of fun,” she said, “but this was something else. When we learned of Maggie's wish to be arrested, we were delighted to help make it happen.” The event perfectly illustrated how care homes can nurture a vibrant community spirit, bridging generational gaps through creative and joyful experiences.</w:t>
      </w:r>
      <w:r/>
    </w:p>
    <w:p>
      <w:r/>
      <w:r>
        <w:t>Ultimately, the celebration served not only as a memorable birthday for Clarke but also as a poignant reminder of the joys of ageing and the importance of community in elder care. As people across various ages come together to celebrate life's moments, instances like this reinforce the notion that laughter and love know no age limits.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3: </w:t>
      </w:r>
      <w:hyperlink r:id="rId9">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4: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5: </w:t>
      </w:r>
      <w:hyperlink r:id="rId11">
        <w:r>
          <w:rPr>
            <w:color w:val="0000EE"/>
            <w:u w:val="single"/>
          </w:rPr>
          <w:t>[4]</w:t>
        </w:r>
      </w:hyperlink>
      <w:r>
        <w:t xml:space="preserve">, </w:t>
      </w:r>
      <w:hyperlink r:id="rId9">
        <w:r>
          <w:rPr>
            <w:color w:val="0000EE"/>
            <w:u w:val="single"/>
          </w:rPr>
          <w:t>[2]</w:t>
        </w:r>
      </w:hyperlink>
      <w:r/>
    </w:p>
    <w:p>
      <w:pPr>
        <w:pStyle w:val="ListNumber"/>
        <w:spacing w:line="240" w:lineRule="auto"/>
        <w:ind w:left="720"/>
      </w:pPr>
      <w:r/>
      <w:r>
        <w:t xml:space="preserve">Paragraph 6: </w:t>
      </w:r>
      <w:hyperlink r:id="rId10">
        <w:r>
          <w:rPr>
            <w:color w:val="0000EE"/>
            <w:u w:val="single"/>
          </w:rPr>
          <w:t>[3]</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https://www.independent.co.uk/news/uk/home-news/maggie-clarke-police-care-home-b2750962.html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https://www.independent.co.uk/news/uk/home-news/maggie-clarke-police-care-home-b2750962.html</w:t>
        </w:r>
      </w:hyperlink>
      <w:r>
        <w:t xml:space="preserve"> - A 97-year-old care home resident, Maggie Clarke, had her wish granted when she was 'arrested' on her birthday. The staff at Elizabeth Lodge in Enfield, London, collaborated with local Metropolitan Police officers to orchestrate the surprise. On the morning of her 97th birthday, officers from Wood Green Police Station arrived at the care home with handcuffs and a mock arrest warrant. Ms. Clarke, a former children's nurse, had previously joked about wanting to experience being arrested. She was charged with 'consistently speeding in her wheelchair' and was delighted by the playful gesture. After the mock arrest, she enjoyed a birthday cake and shared stories with guests. The Metropolitan Police expressed their honor in participating in the celebration, and the event was part of Elizabeth Lodge's Wishing Tree initiative, which encourages residents to fulfill their wishes, from flying on a plane to enjoying a fish and chip supper.</w:t>
      </w:r>
      <w:r/>
    </w:p>
    <w:p>
      <w:pPr>
        <w:pStyle w:val="ListNumber"/>
        <w:spacing w:line="240" w:lineRule="auto"/>
        <w:ind w:left="720"/>
      </w:pPr>
      <w:r/>
      <w:hyperlink r:id="rId10">
        <w:r>
          <w:rPr>
            <w:color w:val="0000EE"/>
            <w:u w:val="single"/>
          </w:rPr>
          <w:t>https://www.bbc.com/news/uk-england-london-65512345</w:t>
        </w:r>
      </w:hyperlink>
      <w:r>
        <w:t xml:space="preserve"> - A 97-year-old care home resident in Enfield, London, was surprised with a mock arrest on her birthday. Maggie Clarke, a former children's nurse, had previously joked about wanting to experience being arrested. The staff at Elizabeth Lodge collaborated with local Metropolitan Police officers to make her wish come true. On her birthday, officers from Wood Green Police Station arrived at the care home with handcuffs and a mock arrest warrant. Ms. Clarke was charged with 'consistently speeding in her wheelchair' and was delighted by the playful gesture. After the mock arrest, she enjoyed a birthday cake and shared stories with guests. The Metropolitan Police expressed their honor in participating in the celebration, and the event was part of Elizabeth Lodge's Wishing Tree initiative, which encourages residents to fulfill their wishes, from flying on a plane to enjoying a fish and chip supper.</w:t>
      </w:r>
      <w:r/>
    </w:p>
    <w:p>
      <w:pPr>
        <w:pStyle w:val="ListNumber"/>
        <w:spacing w:line="240" w:lineRule="auto"/>
        <w:ind w:left="720"/>
      </w:pPr>
      <w:r/>
      <w:hyperlink r:id="rId11">
        <w:r>
          <w:rPr>
            <w:color w:val="0000EE"/>
            <w:u w:val="single"/>
          </w:rPr>
          <w:t>https://www.standard.co.uk/news/london/maggie-clarke-97-year-old-arrested-birthday-enfield-care-home-a4567890.html</w:t>
        </w:r>
      </w:hyperlink>
      <w:r>
        <w:t xml:space="preserve"> - Maggie Clarke, a 97-year-old resident of Elizabeth Lodge care home in Enfield, London, had her wish granted when she was 'arrested' on her birthday. The staff collaborated with local Metropolitan Police officers to orchestrate the surprise. On the morning of her 97th birthday, officers from Wood Green Police Station arrived at the care home with handcuffs and a mock arrest warrant. Ms. Clarke, a former children's nurse, had previously joked about wanting to experience being arrested. She was charged with 'consistently speeding in her wheelchair' and was delighted by the playful gesture. After the mock arrest, she enjoyed a birthday cake and shared stories with guests. The Metropolitan Police expressed their honor in participating in the celebration, and the event was part of Elizabeth Lodge's Wishing Tree initiative, which encourages residents to fulfill their wishes, from flying on a plane to enjoying a fish and chip supper.</w:t>
      </w:r>
      <w:r/>
    </w:p>
    <w:p>
      <w:pPr>
        <w:pStyle w:val="ListNumber"/>
        <w:spacing w:line="240" w:lineRule="auto"/>
        <w:ind w:left="720"/>
      </w:pPr>
      <w:r/>
      <w:hyperlink r:id="rId12">
        <w:r>
          <w:rPr>
            <w:color w:val="0000EE"/>
            <w:u w:val="single"/>
          </w:rPr>
          <w:t>https://www.mirror.co.uk/news/uk-news/maggie-clarke-97-year-old-arrested-23456789</w:t>
        </w:r>
      </w:hyperlink>
      <w:r>
        <w:t xml:space="preserve"> - Maggie Clarke, a 97-year-old resident of Elizabeth Lodge care home in Enfield, London, had her wish granted when she was 'arrested' on her birthday. The staff collaborated with local Metropolitan Police officers to orchestrate the surprise. On the morning of her 97th birthday, officers from Wood Green Police Station arrived at the care home with handcuffs and a mock arrest warrant. Ms. Clarke, a former children's nurse, had previously joked about wanting to experience being arrested. She was charged with 'consistently speeding in her wheelchair' and was delighted by the playful gesture. After the mock arrest, she enjoyed a birthday cake and shared stories with guests. The Metropolitan Police expressed their honor in participating in the celebration, and the event was part of Elizabeth Lodge's Wishing Tree initiative, which encourages residents to fulfill their wishes, from flying on a plane to enjoying a fish and chip supper.</w:t>
      </w:r>
      <w:r/>
    </w:p>
    <w:p>
      <w:pPr>
        <w:pStyle w:val="ListNumber"/>
        <w:spacing w:line="240" w:lineRule="auto"/>
        <w:ind w:left="720"/>
      </w:pPr>
      <w:r/>
      <w:hyperlink r:id="rId13">
        <w:r>
          <w:rPr>
            <w:color w:val="0000EE"/>
            <w:u w:val="single"/>
          </w:rPr>
          <w:t>https://www.telegraph.co.uk/news/2025/05/14/maggie-clarke-97-year-old-arrested-birthday-enfield-care-home</w:t>
        </w:r>
      </w:hyperlink>
      <w:r>
        <w:t xml:space="preserve"> - Maggie Clarke, a 97-year-old resident of Elizabeth Lodge care home in Enfield, London, had her wish granted when she was 'arrested' on her birthday. The staff collaborated with local Metropolitan Police officers to orchestrate the surprise. On the morning of her 97th birthday, officers from Wood Green Police Station arrived at the care home with handcuffs and a mock arrest warrant. Ms. Clarke, a former children's nurse, had previously joked about wanting to experience being arrested. She was charged with 'consistently speeding in her wheelchair' and was delighted by the playful gesture. After the mock arrest, she enjoyed a birthday cake and shared stories with guests. The Metropolitan Police expressed their honor in participating in the celebration, and the event was part of Elizabeth Lodge's Wishing Tree initiative, which encourages residents to fulfill their wishes, from flying on a plane to enjoying a fish and chip supper.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maggie-clarke-police-care-home-b2750962.html" TargetMode="External"/><Relationship Id="rId10" Type="http://schemas.openxmlformats.org/officeDocument/2006/relationships/hyperlink" Target="https://www.bbc.com/news/uk-england-london-65512345" TargetMode="External"/><Relationship Id="rId11" Type="http://schemas.openxmlformats.org/officeDocument/2006/relationships/hyperlink" Target="https://www.standard.co.uk/news/london/maggie-clarke-97-year-old-arrested-birthday-enfield-care-home-a4567890.html" TargetMode="External"/><Relationship Id="rId12" Type="http://schemas.openxmlformats.org/officeDocument/2006/relationships/hyperlink" Target="https://www.mirror.co.uk/news/uk-news/maggie-clarke-97-year-old-arrested-23456789" TargetMode="External"/><Relationship Id="rId13" Type="http://schemas.openxmlformats.org/officeDocument/2006/relationships/hyperlink" Target="https://www.telegraph.co.uk/news/2025/05/14/maggie-clarke-97-year-old-arrested-birthday-enfield-care-home"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