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Anya Taylor-Joy redefines red carpet fashion with fearless vintage and haute couture statements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Anya Taylor-Joy is currently one of the most formidable presences on the red carpet, continuously pushing boundaries with her fashion choices. Known for her ethereal beauty and distinctive style, Taylor-Joy has captivated both critics and fans alike with her daring ensembles. Each appearance feels akin to a fashion narrative unfolding—where dresses narrate stories, and every look is imbued with a character of its own. From vintage glamour to avant-garde masterpieces, she navigates the fashion scene with an elegance that is all her own.</w:t>
      </w:r>
      <w:r/>
    </w:p>
    <w:p>
      <w:r/>
      <w:r>
        <w:t>One particularly striking moment occurred at the 2024 Australian premiere of "Furiosa: A Mad Max Saga." Taylor-Joy donned a vintage Paco Rabanne minidress from the spring/summer 1996 collection, which boasted a compelling design of gold and silver adorned with spikes—a bold choice that seamlessly matched the film's post-apocalyptic themes. This moment underscored her fearless approach to fashion, as she embraces both the past and future in a single statement piece.</w:t>
      </w:r>
      <w:r/>
    </w:p>
    <w:p>
      <w:r/>
      <w:r>
        <w:t>Her collaboration with high fashion houses, particularly Dior, has consistently placed her at the centre of industry conversations. For instance, at the 2024 Academy Awards, she made a powerful statement in a sculptural gown that reinterpreted Christian Dior’s iconic Venus dress from the autumn/winter 1949/50 collection. The modern take, enhanced by a streamlined skirt and a sophisticated grey palette, exemplified her ability to merge heritage with contemporary design, captivating audiences and fashion critics alike.</w:t>
      </w:r>
      <w:r/>
    </w:p>
    <w:p>
      <w:r/>
      <w:r>
        <w:t>The golden hue of her strapless ball gown at the 2024 Cannes Film Festival also drew parallels to Old Hollywood glamour, reminiscent of icons like Marilyn Monroe. Taylor-Joy paired her Dior masterpiece with striking Tiffany &amp; Co. jewelry, forging a look that reflected both timelessness and modernity. Each accessory seemed chosen not only for aesthetics but to reinforce a narrative of opulence and grace.</w:t>
      </w:r>
      <w:r/>
    </w:p>
    <w:p>
      <w:r/>
      <w:r>
        <w:t>Taylor-Joy isn’t one to shy away from drama; at the 2023 Critics Choice Awards, she turned heads in a sheer, nude tea-length dress by Dior Haute Couture. The delicate design offered hints of skin while maintaining an air of sophistication, balancing boldness with elegance—a testament to her evolving style. This was evident yet again at this year's Golden Globes, where she delivered yet another breathtaking moment in emerald satin, a rich colour that enhanced her fair complexion and dramatic flair.</w:t>
      </w:r>
      <w:r/>
    </w:p>
    <w:p>
      <w:r/>
      <w:r>
        <w:t>Her distinctive choices often embody a theatricality that can transport audiences from mere moments of celebrity watching to a realm of fashion storytelling. At the 2024 CinemaCon, she showcased a bondage-style dress from Ludovic de Saint Sernin’s fall 2024 collection—a look that echoed the same adventurous spirit she is known for, merging fierce designs with high fashion.</w:t>
      </w:r>
      <w:r/>
    </w:p>
    <w:p>
      <w:r/>
      <w:r>
        <w:t xml:space="preserve">Moreover, her looks often feel like echoes of a cinematic experience, with each ensemble marked by a narrative depth, much like the characters she brings to life on screen. The interplay of risk and grace in her fashion choices allows her not just to attend events but to command the very spotlight itself. </w:t>
      </w:r>
      <w:r/>
    </w:p>
    <w:p>
      <w:r/>
      <w:r>
        <w:t>Whether adorned in a dramatic Balmain metal dress that could easily double as armour or draped in lush silks and velvets, Anya Taylor-Joy continues to redefine what it means to be a fashion icon. With each red carpet appearance, she stakes her claim, reminding the fashion world that she doesn’t just wear the clothes—she embodies them.</w:t>
      </w:r>
      <w:r/>
    </w:p>
    <w:p>
      <w:r/>
      <w:r>
        <w:t xml:space="preserve">Fashion enthusiasts and critics alike are left anticipating her next move, as Taylor-Joy proves that the art of red carpet dressing is, indeed, a performance where she consistently excels. With her unwavering stylistic fearlessness, it becomes clear: while many grace the red carpet, Anya Taylor-Joy does not simply arrive—she owns it. </w:t>
      </w:r>
      <w:r/>
    </w:p>
    <w:p>
      <w:pPr>
        <w:pBdr>
          <w:bottom w:val="single" w:sz="6" w:space="1" w:color="auto"/>
        </w:pBdr>
      </w:pPr>
      <w:r/>
    </w:p>
    <w:p>
      <w:pPr>
        <w:pStyle w:val="Heading3"/>
      </w:pPr>
      <w:r>
        <w:t>Reference Map</w:t>
      </w:r>
      <w:r/>
    </w:p>
    <w:p>
      <w:r/>
      <w:r>
        <w:t>1. 1, 2, 3, 4, 5, 6, 7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https://www.soapcentral.com/pop-culture/7-times-anya-taylor-joy-stunned-red-carpet-fashion</w:t>
        </w:r>
      </w:hyperlink>
      <w:r>
        <w:t xml:space="preserve"> - Please view link - unable to able to access data</w:t>
      </w:r>
      <w:r/>
    </w:p>
    <w:p>
      <w:pPr>
        <w:pStyle w:val="ListNumber"/>
        <w:spacing w:line="240" w:lineRule="auto"/>
        <w:ind w:left="720"/>
      </w:pPr>
      <w:r/>
      <w:hyperlink r:id="rId11">
        <w:r>
          <w:rPr>
            <w:color w:val="0000EE"/>
            <w:u w:val="single"/>
          </w:rPr>
          <w:t>https://people.com/anya-taylor-joy-wears-dress-covered-in-giant-spikes-max-max-premiere-8642436</w:t>
        </w:r>
      </w:hyperlink>
      <w:r>
        <w:t xml:space="preserve"> - Anya Taylor-Joy stunned at the Australian premiere of 'Furiosa: A Mad Max Saga' on May 2, 2024, wearing a vintage Paco Rabanne minidress from the spring/summer 1996 collection. The gold and silver dress, adorned with giant spikes resembling arrows, was paired with a matching headpiece, embodying a daring and avant-garde aesthetic. This bold fashion choice highlighted her fearless approach to red carpet style, aligning with the film's post-apocalyptic theme.</w:t>
      </w:r>
      <w:r/>
    </w:p>
    <w:p>
      <w:pPr>
        <w:pStyle w:val="ListNumber"/>
        <w:spacing w:line="240" w:lineRule="auto"/>
        <w:ind w:left="720"/>
      </w:pPr>
      <w:r/>
      <w:hyperlink r:id="rId12">
        <w:r>
          <w:rPr>
            <w:color w:val="0000EE"/>
            <w:u w:val="single"/>
          </w:rPr>
          <w:t>https://www.wmagazine.com/fashion/anya-taylor-joy-style-evolution-best-looks</w:t>
        </w:r>
      </w:hyperlink>
      <w:r>
        <w:t xml:space="preserve"> - In honor of Anya Taylor-Joy's 28th birthday, W Magazine revisited her most iconic fashion moments from 2015 to the present. Notable appearances include her 2024 CinemaCon look in a bondage-style dress from Ludovic de Saint Sernin’s fall 2024 collection, and her 2024 Academy Awards ensemble—a modern take on Christian Dior’s Venus dress from the autumn/winter 1949/50 collection, reimagined by Maria Grazia Chiuri with a streamlined skirt and gray color scheme.</w:t>
      </w:r>
      <w:r/>
    </w:p>
    <w:p>
      <w:pPr>
        <w:pStyle w:val="ListNumber"/>
        <w:spacing w:line="240" w:lineRule="auto"/>
        <w:ind w:left="720"/>
      </w:pPr>
      <w:r/>
      <w:hyperlink r:id="rId13">
        <w:r>
          <w:rPr>
            <w:color w:val="0000EE"/>
            <w:u w:val="single"/>
          </w:rPr>
          <w:t>https://www.tatlerasia.com/style/fashion/anya-taylor-joy-best-looks</w:t>
        </w:r>
      </w:hyperlink>
      <w:r>
        <w:t xml:space="preserve"> - Tatler Asia highlights 11 of Anya Taylor-Joy's most striking fashion moments. Among them are her 2023 BAFTA appearance in a velvet bandeau mini dress by Schiaparelli, complemented by a matching floor-length cape, and her 2018 Met Gala look featuring an all-gold ensemble from Dolce &amp; Gabbana, embodying the 'Heavenly Bodies: Fashion &amp; The Catholic Imagination' theme.</w:t>
      </w:r>
      <w:r/>
    </w:p>
    <w:p>
      <w:pPr>
        <w:pStyle w:val="ListNumber"/>
        <w:spacing w:line="240" w:lineRule="auto"/>
        <w:ind w:left="720"/>
      </w:pPr>
      <w:r/>
      <w:hyperlink r:id="rId14">
        <w:r>
          <w:rPr>
            <w:color w:val="0000EE"/>
            <w:u w:val="single"/>
          </w:rPr>
          <w:t>https://www.harpersbazaar.com/celebrity/latest/a63783537/anya-taylor-joy-dior-minidress-premiere/</w:t>
        </w:r>
      </w:hyperlink>
      <w:r>
        <w:t xml:space="preserve"> - At the Los Angeles premiere of 'The Gorge,' Anya Taylor-Joy showcased a sleek strapless minidress made of ivory wool and silk by Dior. The dress featured a matching white accordion-pleated organza cape, creating an ethereal effect reminiscent of a bird in flight. She accessorized with white satin Jimmy Choo sandals and Tiffany &amp; Co. diamond jewelry, epitomizing elegance and grace.</w:t>
      </w:r>
      <w:r/>
    </w:p>
    <w:p>
      <w:pPr>
        <w:pStyle w:val="ListNumber"/>
        <w:spacing w:line="240" w:lineRule="auto"/>
        <w:ind w:left="720"/>
      </w:pPr>
      <w:r/>
      <w:hyperlink r:id="rId15">
        <w:r>
          <w:rPr>
            <w:color w:val="0000EE"/>
            <w:u w:val="single"/>
          </w:rPr>
          <w:t>https://people.com/anya-taylor-joy-wears-glamorous-dior-ball-gown-at-cannes-furiosa-premiere-red-carpet-photos-8648961</w:t>
        </w:r>
      </w:hyperlink>
      <w:r>
        <w:t xml:space="preserve"> - Anya Taylor-Joy captivated at the 2024 Cannes Film Festival during the 'Furiosa: A Mad Max Saga' screening on May 15. She wore a strapless champagne-colored Dior ball gown, accessorized with a statement necklace and glittering earrings from Tiffany &amp; Co. Her Old Hollywood-inspired look, complete with a chic updo and classic makeup, drew comparisons to Marilyn Monroe's timeless style.</w:t>
      </w:r>
      <w:r/>
    </w:p>
    <w:p>
      <w:pPr>
        <w:pStyle w:val="ListNumber"/>
        <w:spacing w:line="240" w:lineRule="auto"/>
        <w:ind w:left="720"/>
      </w:pPr>
      <w:r/>
      <w:hyperlink r:id="rId16">
        <w:r>
          <w:rPr>
            <w:color w:val="0000EE"/>
            <w:u w:val="single"/>
          </w:rPr>
          <w:t>https://people.com/style/critics-choice-awards-2023-anya-taylor-joy-sheer-dior-dress-red-carpet-photos/</w:t>
        </w:r>
      </w:hyperlink>
      <w:r>
        <w:t xml:space="preserve"> - At the 2023 Critics Choice Awards, Anya Taylor-Joy turned heads in a sheer, nude tea-length Dior Haute Couture dress. The delicate design offered a subtle glimpse of her briefs, exuding a mermaid-like vibe. She accessorized with Tiffany &amp; Co. jewelry, including a pair of earrings that complemented her sleek, straight blonde hair styled in a high bun.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apcentral.com/pop-culture/7-times-anya-taylor-joy-stunned-red-carpet-fashion" TargetMode="External"/><Relationship Id="rId11" Type="http://schemas.openxmlformats.org/officeDocument/2006/relationships/hyperlink" Target="https://people.com/anya-taylor-joy-wears-dress-covered-in-giant-spikes-max-max-premiere-8642436" TargetMode="External"/><Relationship Id="rId12" Type="http://schemas.openxmlformats.org/officeDocument/2006/relationships/hyperlink" Target="https://www.wmagazine.com/fashion/anya-taylor-joy-style-evolution-best-looks" TargetMode="External"/><Relationship Id="rId13" Type="http://schemas.openxmlformats.org/officeDocument/2006/relationships/hyperlink" Target="https://www.tatlerasia.com/style/fashion/anya-taylor-joy-best-looks" TargetMode="External"/><Relationship Id="rId14" Type="http://schemas.openxmlformats.org/officeDocument/2006/relationships/hyperlink" Target="https://www.harpersbazaar.com/celebrity/latest/a63783537/anya-taylor-joy-dior-minidress-premiere/" TargetMode="External"/><Relationship Id="rId15" Type="http://schemas.openxmlformats.org/officeDocument/2006/relationships/hyperlink" Target="https://people.com/anya-taylor-joy-wears-glamorous-dior-ball-gown-at-cannes-furiosa-premiere-red-carpet-photos-8648961" TargetMode="External"/><Relationship Id="rId16" Type="http://schemas.openxmlformats.org/officeDocument/2006/relationships/hyperlink" Target="https://people.com/style/critics-choice-awards-2023-anya-taylor-joy-sheer-dior-dress-red-carpet-pho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