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Billie Eilish clarifies AI Met Gala image and reflects on tour and self-image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Instagram story, Billie Eilish addressed the backlash concerning a viral AI-generated image that depicted her at the 2025 Met Gala, a night when she was notably absent due to her ongoing world tour. The Grammy-winning artist, while enjoying an ice cream cone, expressed amusement at fans labeling the fictitious outfit as "trash," clarifying, "I wasn't there! That’s AI. I had a show in Europe that night." This statement not only highlighted Eilish’s commitment to her tour, known as "Hit Me Hard and Soft," but also reflected her ability to engage with her audience in a light-hearted manner.</w:t>
      </w:r>
      <w:r/>
    </w:p>
    <w:p>
      <w:r/>
      <w:r>
        <w:t>On the same night as the gala, Eilish performed at the Ziggo Dome in Amsterdam, reinforcing her dedication to her music and fans. Her absence from the prestigious event aligns with a common theme among celebrities, many of whom missed the gala due to prior commitments, reflecting the complex balance between career obligations and the allure of high-profile appearances.</w:t>
      </w:r>
      <w:r/>
    </w:p>
    <w:p>
      <w:r/>
      <w:r>
        <w:t>Eilish’s history with the Met Gala is rich, having made her debut in 2021 with a statement piece that not only showcased her unique style but also leveraged her celebrity status for activism. That year, she collaborated with fashion house Oscar de la Renta, securing a commitment from the brand to stop using fur, marking a significant moment in the intersection of fashion and social responsibility. Eilish consistently embraces the Met Gala as an opportunity for creative expression, attending in 2022 and 2023, where she sported bold looks that reflected the gala’s themes. Her gothic ensemble in 2023, for the "Karl Lagerfeld: A Line of Beauty" theme, was particularly striking, featuring a black gown by Simone Rocha that included intricate lace and embellished tulle.</w:t>
      </w:r>
      <w:r/>
    </w:p>
    <w:p>
      <w:r/>
      <w:r>
        <w:t>In candid moments shared with British Vogue, Eilish has openly discussed her mixed feelings about beauty and self-image, sharing an emotional encounter with rapper Nicki Minaj. When asked if she ever felt "uncomfortable with how beautiful" she is, Eilish responded with vulnerability, acknowledging her struggles with self-perception and her journey toward accepting her beauty. This genuine reflection further endeared her to fans, illustrating the stark contrast between the glamour often associated with personalities at red-carpet events and the intense personal battles many face away from the spotlight.</w:t>
      </w:r>
      <w:r/>
    </w:p>
    <w:p>
      <w:r/>
      <w:r>
        <w:t>As she tours across Europe, Eilish seems to have found a refreshed perspective on performing. In previous interviews, she revealed that her early experiences on tour were often marked by feelings of loneliness and uncertainty. However, she has since committed to making her touring life enjoyable, stating, "I want to enjoy the show as well as my days." This newfound outlook indicates a significant maturity in her approach to fame and the music industry.</w:t>
      </w:r>
      <w:r/>
    </w:p>
    <w:p>
      <w:r/>
      <w:r>
        <w:t>Currently continuing her tour, which began in September, Eilish is set to perform in various European countries, with her next concert on May 29 in Cologne, Germany. As she balances her musical career with personal growth and public perception, the singer remains a prominent figure, engaging with her fanbase while maintaining her distinct voice as an artist.</w:t>
      </w:r>
      <w:r/>
    </w:p>
    <w:p>
      <w:r/>
      <w:r>
        <w:t>Her latest studio album, "Hit Me Hard and Soft," released in May 2024, has already made waves, debuting at the top of various charts and earning nominations for prestigious awards like the Grammys. As she prepares for the American Music Awards later this month, the ongoing dialogue around her artistry and persona continues to captivate both fans and critics alike, solidifying her place in contemporary music culture.</w:t>
      </w:r>
      <w:r/>
    </w:p>
    <w:p>
      <w:pPr>
        <w:pBdr>
          <w:bottom w:val="single" w:sz="6" w:space="1" w:color="auto"/>
        </w:pBdr>
      </w:pPr>
      <w:r/>
    </w:p>
    <w:p>
      <w:r/>
      <w:r>
        <w:rPr>
          <w:b/>
        </w:rPr>
        <w:t>Reference Map</w:t>
      </w:r>
      <w:r>
        <w:t>- 1: Paragraphs 1, 2, 3, 4 - 2: Paragraphs 2, 6 - 3: Paragraphs 2, 6 - 4: Paragraph 4 - 5: Paragraph 3 - 6: Paragraph 4 - 7: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https://www.dailymail.co.uk/tvshowbiz/article-14714413/Billie-Eilish-calls-fans-AI-version-Met-Gala.html?ns_mchannel=rss&amp;ns_campaign=1490&amp;ito=1490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https://www.teenvogue.com/story/billie-eilish-met-gala-2025-absence-explained</w:t>
        </w:r>
      </w:hyperlink>
      <w:r>
        <w:t xml:space="preserve"> - Billie Eilish, known for her Met Gala appearances, was notably absent from the 2025 event. The reason for her absence was her ongoing 'Hit Me Hard and Soft' world tour, which had a performance scheduled at the Ziggo Dome in Amsterdam on the same night as the Met Gala. This commitment to her tour led to her missing the prestigious fashion event. (</w:t>
      </w:r>
      <w:hyperlink r:id="rId12">
        <w:r>
          <w:rPr>
            <w:color w:val="0000EE"/>
            <w:u w:val="single"/>
          </w:rPr>
          <w:t>teenvogue.com</w:t>
        </w:r>
      </w:hyperlink>
      <w:r>
        <w:t>)</w:t>
      </w:r>
      <w:r/>
    </w:p>
    <w:p>
      <w:pPr>
        <w:pStyle w:val="ListNumber"/>
        <w:spacing w:line="240" w:lineRule="auto"/>
        <w:ind w:left="720"/>
      </w:pPr>
      <w:r/>
      <w:hyperlink r:id="rId13">
        <w:r>
          <w:rPr>
            <w:color w:val="0000EE"/>
            <w:u w:val="single"/>
          </w:rPr>
          <w:t>https://www.teenvogue.com/story/why-taylor-swift-beyonce-billie-eilish-michael-b-jordan-more-skipped-met-gala-2025</w:t>
        </w:r>
      </w:hyperlink>
      <w:r>
        <w:t xml:space="preserve"> - Several celebrities, including Billie Eilish, were absent from the 2025 Met Gala due to prior commitments. Eilish was on her 'Hit Me Hard and Soft' world tour, performing in Amsterdam on the same night as the gala. This scheduling conflict prevented her from attending the event. (</w:t>
      </w:r>
      <w:hyperlink r:id="rId14">
        <w:r>
          <w:rPr>
            <w:color w:val="0000EE"/>
            <w:u w:val="single"/>
          </w:rPr>
          <w:t>teenvogue.com</w:t>
        </w:r>
      </w:hyperlink>
      <w:r>
        <w:t>)</w:t>
      </w:r>
      <w:r/>
    </w:p>
    <w:p>
      <w:pPr>
        <w:pStyle w:val="ListNumber"/>
        <w:spacing w:line="240" w:lineRule="auto"/>
        <w:ind w:left="720"/>
      </w:pPr>
      <w:r/>
      <w:hyperlink r:id="rId15">
        <w:r>
          <w:rPr>
            <w:color w:val="0000EE"/>
            <w:u w:val="single"/>
          </w:rPr>
          <w:t>https://www.elle.com/uk/fashion/celebrity-style/a43722895/billie-eilish-met-gala-2023/</w:t>
        </w:r>
      </w:hyperlink>
      <w:r>
        <w:t xml:space="preserve"> - At the 2023 Met Gala, Billie Eilish embraced the 'Karl Lagerfeld: A Line of Beauty' theme by wearing a black, lace gown by Simone Rocha. The dress featured a high neck, embellished tulle skirt, and crystal harness, showcasing a gothic aesthetic that paid homage to Lagerfeld's designs. (</w:t>
      </w:r>
      <w:hyperlink r:id="rId16">
        <w:r>
          <w:rPr>
            <w:color w:val="0000EE"/>
            <w:u w:val="single"/>
          </w:rPr>
          <w:t>elle.com</w:t>
        </w:r>
      </w:hyperlink>
      <w:r>
        <w:t>)</w:t>
      </w:r>
      <w:r/>
    </w:p>
    <w:p>
      <w:pPr>
        <w:pStyle w:val="ListNumber"/>
        <w:spacing w:line="240" w:lineRule="auto"/>
        <w:ind w:left="720"/>
      </w:pPr>
      <w:r/>
      <w:hyperlink r:id="rId17">
        <w:r>
          <w:rPr>
            <w:color w:val="0000EE"/>
            <w:u w:val="single"/>
          </w:rPr>
          <w:t>https://www.buzzfeednews.com/article/benhenry/billie-eilish-met-gala-dress</w:t>
        </w:r>
      </w:hyperlink>
      <w:r>
        <w:t xml:space="preserve"> - Billie Eilish's 2021 Met Gala appearance was marked by a Marilyn Monroe-inspired gown by Oscar de la Renta. The dress, inspired by old Hollywood glamour, was influenced by figures like Marilyn Monroe and Grace Kelly, as well as Holiday Barbie gowns. (</w:t>
      </w:r>
      <w:hyperlink r:id="rId18">
        <w:r>
          <w:rPr>
            <w:color w:val="0000EE"/>
            <w:u w:val="single"/>
          </w:rPr>
          <w:t>buzzfeednews.com</w:t>
        </w:r>
      </w:hyperlink>
      <w:r>
        <w:t>)</w:t>
      </w:r>
      <w:r/>
    </w:p>
    <w:p>
      <w:pPr>
        <w:pStyle w:val="ListNumber"/>
        <w:spacing w:line="240" w:lineRule="auto"/>
        <w:ind w:left="720"/>
      </w:pPr>
      <w:r/>
      <w:hyperlink r:id="rId19">
        <w:r>
          <w:rPr>
            <w:color w:val="0000EE"/>
            <w:u w:val="single"/>
          </w:rPr>
          <w:t>https://www.theatlantic.com/culture/archive/2021/09/met-gala-billie-eilish/620076/</w:t>
        </w:r>
      </w:hyperlink>
      <w:r>
        <w:t xml:space="preserve"> - Billie Eilish's 2021 Met Gala look, a peach tulle ball gown, was both a fashion statement and a form of activism. She collaborated with Oscar de la Renta on the gown, with the condition that the brand would stop using fur, leading to a significant policy change within the company. (</w:t>
      </w:r>
      <w:hyperlink r:id="rId20">
        <w:r>
          <w:rPr>
            <w:color w:val="0000EE"/>
            <w:u w:val="single"/>
          </w:rPr>
          <w:t>theatlantic.com</w:t>
        </w:r>
      </w:hyperlink>
      <w:r>
        <w:t>)</w:t>
      </w:r>
      <w:r/>
    </w:p>
    <w:p>
      <w:pPr>
        <w:pStyle w:val="ListNumber"/>
        <w:spacing w:line="240" w:lineRule="auto"/>
        <w:ind w:left="720"/>
      </w:pPr>
      <w:r/>
      <w:hyperlink r:id="rId21">
        <w:r>
          <w:rPr>
            <w:color w:val="0000EE"/>
            <w:u w:val="single"/>
          </w:rPr>
          <w:t>https://people.com/style/billie-eilish-opens-up-about-her-met-gala-experience/</w:t>
        </w:r>
      </w:hyperlink>
      <w:r>
        <w:t xml:space="preserve"> - Billie Eilish shared her thoughts on attending the Met Gala, describing the experience as 'nuts' and noting that it made her realize that famous people are just 'literally nobodies.' She also discussed her first Met Gala look, a custom Oscar de la Renta tulle gown, and how she felt ready to embrace her feminine side. (</w:t>
      </w:r>
      <w:hyperlink r:id="rId22">
        <w:r>
          <w:rPr>
            <w:color w:val="0000EE"/>
            <w:u w:val="single"/>
          </w:rPr>
          <w:t>people.com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4413/Billie-Eilish-calls-fans-AI-version-Met-Gala.html?ns_mchannel=rss&amp;ns_campaign=1490&amp;ito=1490" TargetMode="External"/><Relationship Id="rId11" Type="http://schemas.openxmlformats.org/officeDocument/2006/relationships/hyperlink" Target="https://www.teenvogue.com/story/billie-eilish-met-gala-2025-absence-explained" TargetMode="External"/><Relationship Id="rId12" Type="http://schemas.openxmlformats.org/officeDocument/2006/relationships/hyperlink" Target="https://www.teenvogue.com/story/billie-eilish-met-gala-2025-absence-explained?utm_source=openai" TargetMode="External"/><Relationship Id="rId13" Type="http://schemas.openxmlformats.org/officeDocument/2006/relationships/hyperlink" Target="https://www.teenvogue.com/story/why-taylor-swift-beyonce-billie-eilish-michael-b-jordan-more-skipped-met-gala-2025" TargetMode="External"/><Relationship Id="rId14" Type="http://schemas.openxmlformats.org/officeDocument/2006/relationships/hyperlink" Target="https://www.teenvogue.com/story/why-taylor-swift-beyonce-billie-eilish-michael-b-jordan-more-skipped-met-gala-2025?utm_source=openai" TargetMode="External"/><Relationship Id="rId15" Type="http://schemas.openxmlformats.org/officeDocument/2006/relationships/hyperlink" Target="https://www.elle.com/uk/fashion/celebrity-style/a43722895/billie-eilish-met-gala-2023/" TargetMode="External"/><Relationship Id="rId16" Type="http://schemas.openxmlformats.org/officeDocument/2006/relationships/hyperlink" Target="https://www.elle.com/uk/fashion/celebrity-style/a43722895/billie-eilish-met-gala-2023/?utm_source=openai" TargetMode="External"/><Relationship Id="rId17" Type="http://schemas.openxmlformats.org/officeDocument/2006/relationships/hyperlink" Target="https://www.buzzfeednews.com/article/benhenry/billie-eilish-met-gala-dress" TargetMode="External"/><Relationship Id="rId18" Type="http://schemas.openxmlformats.org/officeDocument/2006/relationships/hyperlink" Target="https://www.buzzfeednews.com/article/benhenry/billie-eilish-met-gala-dress?utm_source=openai" TargetMode="External"/><Relationship Id="rId19" Type="http://schemas.openxmlformats.org/officeDocument/2006/relationships/hyperlink" Target="https://www.theatlantic.com/culture/archive/2021/09/met-gala-billie-eilish/620076/" TargetMode="External"/><Relationship Id="rId20" Type="http://schemas.openxmlformats.org/officeDocument/2006/relationships/hyperlink" Target="https://www.theatlantic.com/culture/archive/2021/09/met-gala-billie-eilish/620076/?utm_source=openai" TargetMode="External"/><Relationship Id="rId21" Type="http://schemas.openxmlformats.org/officeDocument/2006/relationships/hyperlink" Target="https://people.com/style/billie-eilish-opens-up-about-her-met-gala-experience/" TargetMode="External"/><Relationship Id="rId22" Type="http://schemas.openxmlformats.org/officeDocument/2006/relationships/hyperlink" Target="https://people.com/style/billie-eilish-opens-up-about-her-met-gala-experi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