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Peterborough Museum hosts expansive Doctor Who exhibition featuring iconic monsters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new exhibition at Peterborough Museum is celebrating the enduring legacy of "Doctor Who," featuring iconic characters crafted by the dedicated volunteers of Hyde Fundraisers. Titled </w:t>
      </w:r>
      <w:r>
        <w:rPr>
          <w:i/>
        </w:rPr>
        <w:t>Adventures in Time &amp; Space</w:t>
      </w:r>
      <w:r>
        <w:t>, the exhibition is one of the most expansive displays of "Doctor Who" artefacts to emerge in over a decade. It showcases a remarkable array of monsters and props intricately designed to embody the essence of the beloved BBC series.</w:t>
      </w:r>
      <w:r/>
    </w:p>
    <w:p>
      <w:r/>
      <w:r>
        <w:t xml:space="preserve">Curated by Derek Handley, a seasoned prop maker within the Hyde Fundraisers, the collection includes fan-favourites such as Daleks, Cybermen, Scarecrows, Silurians, Clockwork Droids, and even a Weeping Angel. Steve Haines from Hyde Fundraisers remarked on the breadth of the exhibition, stating, “That’s just the tip of the monster menagerie. There are so many incredible displays in this exhibition, and we are proud to be just a small part of it.” </w:t>
      </w:r>
      <w:r/>
    </w:p>
    <w:p>
      <w:r/>
      <w:r>
        <w:t>Opening last weekend with a ceremony led by former "Doctor Who" companion and renowned television presenter Peter Purves, the exhibition not only aims to enchant visitors but also contributes to charitable efforts, as Hyde Fundraisers has made a donation to support The Salvation Army. The display will remain open until November 2, providing fans of all ages with the opportunity to immerse themselves in the rich tapestry of the show's history.</w:t>
      </w:r>
      <w:r/>
    </w:p>
    <w:p>
      <w:r/>
      <w:r>
        <w:t>The Hyde Fundraisers, established in 1985 when a group of friends met at the Blackpool Doctor Who Exhibition, have been instrumental in the world of "Doctor Who" fandom. Their commitment goes beyond creating remarkable replicas of characters from "Doctor Who" and "Star Wars" for charitable purposes; they have also organised events such as theatrical performances and conventions. This ethos of fundraising has seen them collect funds for various UK charities, enhancing the community spirit that surrounds the franchise.</w:t>
      </w:r>
      <w:r/>
    </w:p>
    <w:p>
      <w:r/>
      <w:r>
        <w:t>In recent months, Hyde Fundraisers have also made waves on the local scene, organising events like the Sci-Fi Day in Ashton-under-Lyne. Set to take place on July 5, 2025, this event aims to attract families and science fiction enthusiasts alike, building on the success of past events that have drawn considerable attention and participation. Such initiatives not only celebrate the rich history of sci-fi culture but also foster community engagement and support local businesses.</w:t>
      </w:r>
      <w:r/>
    </w:p>
    <w:p>
      <w:r/>
      <w:r>
        <w:t xml:space="preserve">Exhibitions and events like </w:t>
      </w:r>
      <w:r>
        <w:rPr>
          <w:i/>
        </w:rPr>
        <w:t>Adventures in Time &amp; Space</w:t>
      </w:r>
      <w:r>
        <w:t xml:space="preserve"> and the upcoming Sci-Fi Day reflect a broader trend of immersive experiences designed for fans of iconic shows. Another exhibition called </w:t>
      </w:r>
      <w:r>
        <w:rPr>
          <w:i/>
        </w:rPr>
        <w:t>Time Travellers</w:t>
      </w:r>
      <w:r>
        <w:t xml:space="preserve"> is also showcasing similar "Doctor Who" artefacts in Wirral, solidifying the ongoing fascination with the series. These exhibitions provide fans with a tangible connection to the characters they love, creating a communal space for shared nostalgia and joy.</w:t>
      </w:r>
      <w:r/>
    </w:p>
    <w:p>
      <w:r/>
      <w:r>
        <w:t>As the region’s cultural landscape continues to evolve, Hyde Fundraisers and similar organisations are ensuring that the heart of fandom beats strong, while also giving back to the community. Through their tireless efforts, they not only preserve the magic of "Doctor Who" but also inspire future generations to engage with the narratives that have captured imaginations for decades.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 (4)</w:t>
      </w:r>
      <w:r/>
    </w:p>
    <w:p>
      <w:pPr>
        <w:pStyle w:val="ListNumber"/>
        <w:spacing w:line="240" w:lineRule="auto"/>
        <w:ind w:left="720"/>
      </w:pPr>
      <w:r/>
      <w:r>
        <w:t>Paragraph 4: (4), (3)</w:t>
      </w:r>
      <w:r/>
    </w:p>
    <w:p>
      <w:pPr>
        <w:pStyle w:val="ListNumber"/>
        <w:spacing w:line="240" w:lineRule="auto"/>
        <w:ind w:left="720"/>
      </w:pPr>
      <w:r/>
      <w:r>
        <w:t>Paragraph 5: (5), (6)</w:t>
      </w:r>
      <w:r/>
    </w:p>
    <w:p>
      <w:pPr>
        <w:pStyle w:val="ListNumber"/>
        <w:spacing w:line="240" w:lineRule="auto"/>
        <w:ind w:left="720"/>
      </w:pPr>
      <w:r/>
      <w:r>
        <w:t>Paragraph 6: (1), (2),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https://www.tamesidecorrespondent.co.uk/2025/05/15/hyde-fundraisers-help-bring-doctor-who-magic-to-exhibition/</w:t>
        </w:r>
      </w:hyperlink>
      <w:r>
        <w:t xml:space="preserve"> - Please view link - unable to able to access data</w:t>
      </w:r>
      <w:r/>
    </w:p>
    <w:p>
      <w:pPr>
        <w:pStyle w:val="ListNumber"/>
        <w:spacing w:line="240" w:lineRule="auto"/>
        <w:ind w:left="720"/>
      </w:pPr>
      <w:r/>
      <w:hyperlink r:id="rId11">
        <w:r>
          <w:rPr>
            <w:color w:val="0000EE"/>
            <w:u w:val="single"/>
          </w:rPr>
          <w:t>https://peterboroughmuseum.org.uk/events/adventures-in-time-space</w:t>
        </w:r>
      </w:hyperlink>
      <w:r>
        <w:t xml:space="preserve"> - The Peterborough Museum &amp; Art Gallery is hosting the 'Adventures in Time &amp; Space' exhibition, featuring a vast collection of Doctor Who props and costumes. The exhibition runs from May 3 to November 2, 2025, and includes restored and surviving props from the series, such as Daleks, Cybermen, and a replica TARDIS console. The museum is open six days a week during this period to accommodate visitors. Tickets are available on the museum's website.</w:t>
      </w:r>
      <w:r/>
    </w:p>
    <w:p>
      <w:pPr>
        <w:pStyle w:val="ListNumber"/>
        <w:spacing w:line="240" w:lineRule="auto"/>
        <w:ind w:left="720"/>
      </w:pPr>
      <w:r/>
      <w:hyperlink r:id="rId12">
        <w:r>
          <w:rPr>
            <w:color w:val="0000EE"/>
            <w:u w:val="single"/>
          </w:rPr>
          <w:t>https://www.tamesidecorrespondent.co.uk/2023/10/10/hyde-celebrates-sci-fi-saturday/</w:t>
        </w:r>
      </w:hyperlink>
      <w:r>
        <w:t xml:space="preserve"> - In October 2023, Hyde celebrated Sci-Fi Saturday in the Market Square, organized by Tameside Markets in partnership with Hyde Fundraisers. The event featured activities like a Sci-Fi/Superhero Fancy Dress competition and a £200 donation to POP. Councillors from Hyde attended, and the event coincided with Little Owl’s monthly Artisan market, attracting families and sci-fi fans.</w:t>
      </w:r>
      <w:r/>
    </w:p>
    <w:p>
      <w:pPr>
        <w:pStyle w:val="ListNumber"/>
        <w:spacing w:line="240" w:lineRule="auto"/>
        <w:ind w:left="720"/>
      </w:pPr>
      <w:r/>
      <w:hyperlink r:id="rId13">
        <w:r>
          <w:rPr>
            <w:color w:val="0000EE"/>
            <w:u w:val="single"/>
          </w:rPr>
          <w:t>https://www.hydefundraisers.com/about.html</w:t>
        </w:r>
      </w:hyperlink>
      <w:r>
        <w:t xml:space="preserve"> - Hyde Fundraisers, established in 1985, is a group of friends who met at the Blackpool Doctor Who Exhibition. They are known for creating high-quality replicas of Doctor Who and Star Wars characters to raise funds for UK charities. Their contributions include costumes, props, and organizing events like conventions and performances, such as 'The Trial of Davros' staged at Tameside Hippodrome in 2005.</w:t>
      </w:r>
      <w:r/>
    </w:p>
    <w:p>
      <w:pPr>
        <w:pStyle w:val="ListNumber"/>
        <w:spacing w:line="240" w:lineRule="auto"/>
        <w:ind w:left="720"/>
      </w:pPr>
      <w:r/>
      <w:hyperlink r:id="rId14">
        <w:r>
          <w:rPr>
            <w:color w:val="0000EE"/>
            <w:u w:val="single"/>
          </w:rPr>
          <w:t>https://www.wirralglobe.co.uk/news/10383194.doctor-who-exhibition-opens-in-wirral-next-week/</w:t>
        </w:r>
      </w:hyperlink>
      <w:r>
        <w:t xml:space="preserve"> - A new Doctor Who exhibition, 'Time Travellers,' opened at Spaceport in Seacombe, Wirral, featuring life-size replicas of Daleks, Cybermen, a TARDIS display, a Sontaran, and K9. The exhibition runs until September 1, 2025, and is in association with Hyde Fundraisers, a voluntary organization that creates replica characters from Doctor Who and other sci-fi programs to raise funds for BBC Children In Need and other charities.</w:t>
      </w:r>
      <w:r/>
    </w:p>
    <w:p>
      <w:pPr>
        <w:pStyle w:val="ListNumber"/>
        <w:spacing w:line="240" w:lineRule="auto"/>
        <w:ind w:left="720"/>
      </w:pPr>
      <w:r/>
      <w:hyperlink r:id="rId15">
        <w:r>
          <w:rPr>
            <w:color w:val="0000EE"/>
            <w:u w:val="single"/>
          </w:rPr>
          <w:t>https://www.cam.ac.uk/news/cambridge-to-get-a-visit-from-the-doctor</w:t>
        </w:r>
      </w:hyperlink>
      <w:r>
        <w:t xml:space="preserve"> - Colin Baker, the sixth Doctor in the BBC series, visited Cambridge for the Cambridge Science Festival. He opened the Doctor Who exhibition at the Pitt Building on March 19, 2025, and participated in signing official photographs. The display featured characters like The Host, a Smiler, a Sycorax, and a Sec Hybrid, along with sculpture demonstrations by member Ray Phillips. The event supported Hyde Fundraisers.</w:t>
      </w:r>
      <w:r/>
    </w:p>
    <w:p>
      <w:pPr>
        <w:pStyle w:val="ListNumber"/>
        <w:spacing w:line="240" w:lineRule="auto"/>
        <w:ind w:left="720"/>
      </w:pPr>
      <w:r/>
      <w:hyperlink r:id="rId16">
        <w:r>
          <w:rPr>
            <w:color w:val="0000EE"/>
            <w:u w:val="single"/>
          </w:rPr>
          <w:t>https://www.lincolnshireworld.com/news/feature-doctor-who-fans-bid-to-make-his-museum-dream-real-761203</w:t>
        </w:r>
      </w:hyperlink>
      <w:r>
        <w:t xml:space="preserve"> - David Howe, a lifelong Doctor Who fan from Lincolnshire, launched an online crowdfunding campaign to establish a private museum showcasing his extensive collection of Doctor Who merchandise, magazines, costumes, artwork, and props. The collection is considered one of the largest in the world. Howe aimed to raise £30,000 to display and share his collection, with plans for the museum to open by summer 2018.</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amesidecorrespondent.co.uk/2025/05/15/hyde-fundraisers-help-bring-doctor-who-magic-to-exhibition/" TargetMode="External"/><Relationship Id="rId11" Type="http://schemas.openxmlformats.org/officeDocument/2006/relationships/hyperlink" Target="https://peterboroughmuseum.org.uk/events/adventures-in-time-space" TargetMode="External"/><Relationship Id="rId12" Type="http://schemas.openxmlformats.org/officeDocument/2006/relationships/hyperlink" Target="https://www.tamesidecorrespondent.co.uk/2023/10/10/hyde-celebrates-sci-fi-saturday/" TargetMode="External"/><Relationship Id="rId13" Type="http://schemas.openxmlformats.org/officeDocument/2006/relationships/hyperlink" Target="https://www.hydefundraisers.com/about.html" TargetMode="External"/><Relationship Id="rId14" Type="http://schemas.openxmlformats.org/officeDocument/2006/relationships/hyperlink" Target="https://www.wirralglobe.co.uk/news/10383194.doctor-who-exhibition-opens-in-wirral-next-week/" TargetMode="External"/><Relationship Id="rId15" Type="http://schemas.openxmlformats.org/officeDocument/2006/relationships/hyperlink" Target="https://www.cam.ac.uk/news/cambridge-to-get-a-visit-from-the-doctor" TargetMode="External"/><Relationship Id="rId16" Type="http://schemas.openxmlformats.org/officeDocument/2006/relationships/hyperlink" Target="https://www.lincolnshireworld.com/news/feature-doctor-who-fans-bid-to-make-his-museum-dream-real-7612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