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Redditors spark creativity and controversy with AI-generated username images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fascinating new trend sweeping through Reddit, users are harnessing ChatGPT's image generation capabilities to create unique visuals inspired by their usernames. As Redditors engage with the prompt "make me an image based on my Reddit name," the results range from charmingly whimsical to bewilderingly absurd, reflecting the creativity and diversity of the platform's user base.</w:t>
      </w:r>
      <w:r/>
    </w:p>
    <w:p>
      <w:r/>
      <w:r>
        <w:t>For example, usernames like goodnaturedheathen yield outputs that are cute and endearing, while others, such as BeachedWhiteMale, produce responses that align closely with the often humorous and self-deprecating nature of Reddit monikers. Amid these playful submissions, many users have opted out of sharing results for usernames that stray into the more unflattering territory, further encouraging creativity and camaraderie within this digital community. Notably, witty exchanges have sprouted up, with users like DiarrheaCreamPi taking a light-hearted stance by declaring, “Hey gang, Imma sit this one out.”</w:t>
      </w:r>
      <w:r/>
    </w:p>
    <w:p>
      <w:r/>
      <w:r>
        <w:t>This trend resonates with previous viral activities surrounding ChatGPT, where users have reimagined pets as humans or created fantastical iterations of themselves as action figures. The blend of humour and artistic expression highlights not only the entertainment value but also raises questions about the implications of AI-generated content. As users explore the possibilities, one cannot help but wonder how the collaborative nature of these digital creations reflects broader cultural shifts in art and identity.</w:t>
      </w:r>
      <w:r/>
    </w:p>
    <w:p>
      <w:r/>
      <w:r>
        <w:t>Despite the joy these creations can bring, the landscape surrounding AI-generated imagery is fraught with legal and ethical concerns. Following an earlier surge in popularity involving Studio Ghibli-style imagery, sparked by OpenAI's recent upgrades to ChatGPT, substantial debate has emerged regarding the mimicry of artistic styles. Critics have pointed out that while OpenAI claims to restrict imitations of living artists, the continued production of images resembling established styles poses a challenge to intellectual property rights. Legal experts suggest that without proper protections, the operations of AI could inadvertently erode unique artistic contributions, thereby threatening the integrity of genuine artistry.</w:t>
      </w:r>
      <w:r/>
    </w:p>
    <w:p>
      <w:r/>
      <w:r>
        <w:t>As these AI tools evolve, concerns regarding privacy have also come to the forefront. With functionality that potentially allows for reverse location searches based on images, users are warned of the risks associated with unwittingly exposing personal information. Cybersecurity experts assert that the convergence of AI alongside image processing could transform innocuous posts into sources of personal data that might be exploited for malicious purposes. Therefore, users are advised to exercise caution and remain vigilant about their digital footprints in an increasingly interconnected world.</w:t>
      </w:r>
      <w:r/>
    </w:p>
    <w:p>
      <w:r/>
      <w:r>
        <w:t>In essence, while the excitement surrounding the ChatGPT image generation trend provides a unique avenue for self-expression and creativity, it simultaneously illuminates critical issues regarding privacy, legality, and the future of art itself. As AI-generated imagery continues to permeate creative spaces, it becomes evident that the joys of innovation must be balanced with a responsible approach to its implications.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https://mashable.com/article/i-asked-chatgpt-to-create-image-reddit-username</w:t>
        </w:r>
      </w:hyperlink>
      <w:r>
        <w:t xml:space="preserve"> - Please view link - unable to able to access data</w:t>
      </w:r>
      <w:r/>
    </w:p>
    <w:p>
      <w:pPr>
        <w:pStyle w:val="ListNumber"/>
        <w:spacing w:line="240" w:lineRule="auto"/>
        <w:ind w:left="720"/>
      </w:pPr>
      <w:r/>
      <w:hyperlink r:id="rId11">
        <w:r>
          <w:rPr>
            <w:color w:val="0000EE"/>
            <w:u w:val="single"/>
          </w:rPr>
          <w:t>https://www.theatlantic.com/technology/archive/2025/05/openai-studio-ghibli-images/682791/?utm_source=apple_news</w:t>
        </w:r>
      </w:hyperlink>
      <w:r>
        <w:t xml:space="preserve"> - OpenAI's recent upgrade to ChatGPT introduced an image generation feature that can mimic visual styles of renowned studios, notably triggering a viral trend of Studio Ghibli-style imagery. This surge in popularity, promoted by OpenAI’s leadership including CEO Sam Altman, sparked global fascination but also raised substantial legal and ethical questions. The Ghibli-like outputs, covering topics from personal portraits to historical events, resemble endorsement-style promotions, yet there's no indication of formal collaboration with Studio Ghibli or creator Hayao Miyazaki—who is known to oppose CGI work. Legal experts warn that such mimicry without consent may infringe upon rights of publicity or suggest false endorsements, analogous to prior cases like Bette Midler’s successful lawsuit over vocal imitation. The central problem lies in current intellectual property laws, which protect individual works but not artistic styles, potentially enabling AI to erode professional artistry by mass-replicating distinctive aesthetics. Litigation efforts, such as those against Midjourney, seek to address these gaps using trade-dress and false endorsement claims. Meanwhile, OpenAI asserts compliance by blocking style mimicry of individual living artists while allowing broader studio imitations. Critics argue that the proliferation of AI-generated images may dilute genuine artistic contributions and suppress future creativity. Pending legal outcomes could reshape how AI-generated media is regulated and valued.</w:t>
      </w:r>
      <w:r/>
    </w:p>
    <w:p>
      <w:pPr>
        <w:pStyle w:val="ListNumber"/>
        <w:spacing w:line="240" w:lineRule="auto"/>
        <w:ind w:left="720"/>
      </w:pPr>
      <w:r/>
      <w:hyperlink r:id="rId12">
        <w:r>
          <w:rPr>
            <w:color w:val="0000EE"/>
            <w:u w:val="single"/>
          </w:rPr>
          <w:t>https://www.reuters.com/technology/artificial-intelligence/ghibli-effect-chatgpt-usage-hits-record-after-rollout-viral-feature-2025-04-01/</w:t>
        </w:r>
      </w:hyperlink>
      <w:r>
        <w:t xml:space="preserve"> - The frenzy to create Ghibli-style AI art using ChatGPT's image-generation tool led to a record surge in users for OpenAI's chatbot last week, straining its servers and temporarily limiting the feature's usage. The viral trend saw users from across the globe flood ... 'Spirited Away' and 'My Neighbor Totoro'. Average weekly active users breached the ... . 'We added one million users in the ... ,' OpenAI CEO Sam Altman ... . Active users, in-app subscription revenue ... . Global app downloads and weekly active users ... . 'It's super fun seeing people love images ... ,' Altman said last week in ... . The extensive usage of the AI tool ... . 'The legal landscape of AI-generated images ... ,' said Evan Brown, partner at ... . OpenAI did not immediately respond to ... . Studio Ghibli co-founder Miy ... . 'I am utterly disgusted,' Miyazaki had said after ... . 'I would never wish to incorporate this ... .'</w:t>
      </w:r>
      <w:r/>
    </w:p>
    <w:p>
      <w:pPr>
        <w:pStyle w:val="ListNumber"/>
        <w:spacing w:line="240" w:lineRule="auto"/>
        <w:ind w:left="720"/>
      </w:pPr>
      <w:r/>
      <w:hyperlink r:id="rId13">
        <w:r>
          <w:rPr>
            <w:color w:val="0000EE"/>
            <w:u w:val="single"/>
          </w:rPr>
          <w:t>https://www.tomsguide.com/ai/i-regret-jumping-on-the-chatgpt-action-figure-trend-heres-7-reasons-why</w:t>
        </w:r>
      </w:hyperlink>
      <w:r>
        <w:t xml:space="preserve"> - The article discusses the growing popularity of AI-generated image trends, such as turning oneself into action figures or plushies using ChatGPT's GPT-4o model. While these trends provide entertainment, the author expresses regret for participating, citing serious privacy and legal concerns. Seven key issues are highlighted: First, personal image data may be stored or misused, especially on platforms with vague privacy terms. Second, these tools can unintentionally reinforce algorithmic biases related to race, gender, and appearance. Third, user images could be monetized without compensation due to broad licensing terms. Fourth, uploaded images might be exploited for deepfakes or phishing scams. Fifth, derivative AI images that mimic copyrighted styles (e.g., Barbie or Studio Ghibli) could result in legal repercussions. Sixth, platforms are vulnerable to cyberattacks that can expose sensitive data. Lastly, AI image generation consumes significant energy, contributing to environmental degradation. The article emphasizes the need for greater awareness, cautious sharing, and transparency in privacy policies as AI tools rapidly evolve.</w:t>
      </w:r>
      <w:r/>
    </w:p>
    <w:p>
      <w:pPr>
        <w:pStyle w:val="ListNumber"/>
        <w:spacing w:line="240" w:lineRule="auto"/>
        <w:ind w:left="720"/>
      </w:pPr>
      <w:r/>
      <w:hyperlink r:id="rId14">
        <w:r>
          <w:rPr>
            <w:color w:val="0000EE"/>
            <w:u w:val="single"/>
          </w:rPr>
          <w:t>https://www.techradar.com/computing/cyber-security/beware-another-chatgpt-trend-threatens-your-privacy-heres-how-to-stay-safe</w:t>
        </w:r>
      </w:hyperlink>
      <w:r>
        <w:t xml:space="preserve"> - A new viral trend involving ChatGPT poses serious privacy risks as users exploit its image reasoning capabilities to perform 'reverse location searches' from photos. With OpenAI's recent releases of the o3 and o4-mini models, ChatGPT can now analyze photos to make surprisingly accurate guesses about their locations, even without metadata. This raises major concerns about misuse, especially for stalking, doxing, or unauthorized surveillance. Experts warn that the trend combines AI's advanced image processing, web search, and text recognition capabilities into a powerful open-source intelligence tool that can endanger personal safety. Cybersecurity professionals from Surfshark, Norton, and Proton caution that these features could be exploited to uncover personal information from harmless posts, potentially sharing this data with third parties or leaking it in data breaches. AI companies are also criticized for allegedly encouraging such viral trends to gather data to improve their models. To protect privacy, users should limit photo sharing on social media and be aware that similar functionalities exist in other AI tools like Google Gemini, Claude, or Perplexity. Online vigilance and proactive privacy measures are essential as AI-driven image analysis becomes more accessible and powerful.</w:t>
      </w:r>
      <w:r/>
    </w:p>
    <w:p>
      <w:pPr>
        <w:pStyle w:val="ListNumber"/>
        <w:spacing w:line="240" w:lineRule="auto"/>
        <w:ind w:left="720"/>
      </w:pPr>
      <w:r/>
      <w:hyperlink r:id="rId15">
        <w:r>
          <w:rPr>
            <w:color w:val="0000EE"/>
            <w:u w:val="single"/>
          </w:rPr>
          <w:t>https://hackingai.app/mobile?page=346</w:t>
        </w:r>
      </w:hyperlink>
      <w:r>
        <w:t xml:space="preserve"> - A collection of user-generated prompts and images showcasing ChatGPT's ability to create images based on Reddit usernames. The entries include various creative interpretations of usernames, demonstrating the versatility and imaginative potential of AI-generated imagery. Users share their experiences and results, highlighting the trend of generating personalized images using ChatGPT.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shable.com/article/i-asked-chatgpt-to-create-image-reddit-username" TargetMode="External"/><Relationship Id="rId11" Type="http://schemas.openxmlformats.org/officeDocument/2006/relationships/hyperlink" Target="https://www.theatlantic.com/technology/archive/2025/05/openai-studio-ghibli-images/682791/?utm_source=apple_news" TargetMode="External"/><Relationship Id="rId12" Type="http://schemas.openxmlformats.org/officeDocument/2006/relationships/hyperlink" Target="https://www.reuters.com/technology/artificial-intelligence/ghibli-effect-chatgpt-usage-hits-record-after-rollout-viral-feature-2025-04-01/" TargetMode="External"/><Relationship Id="rId13" Type="http://schemas.openxmlformats.org/officeDocument/2006/relationships/hyperlink" Target="https://www.tomsguide.com/ai/i-regret-jumping-on-the-chatgpt-action-figure-trend-heres-7-reasons-why" TargetMode="External"/><Relationship Id="rId14" Type="http://schemas.openxmlformats.org/officeDocument/2006/relationships/hyperlink" Target="https://www.techradar.com/computing/cyber-security/beware-another-chatgpt-trend-threatens-your-privacy-heres-how-to-stay-safe" TargetMode="External"/><Relationship Id="rId15" Type="http://schemas.openxmlformats.org/officeDocument/2006/relationships/hyperlink" Target="https://hackingai.app/mobile?page=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