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 traveller arrested in Georgia over £200,000 cannabis smuggling amid pregnancy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adventure of 18-year-old Bella May Culley unfolded on social media, her carefree posts portrayed a dazzling lifestyle, seemingly filled with youthful exuberance and wanderlust. Capturing stunning snapshots against the backdrop of the coral reefs of El Nido beach in the Philippines, Bella’s Instagram featured captions that evoked the innocence of a child, as she playfully referenced swimming with “Nemo.” Yet, the buoyancy of youth could not mask the undertones of trouble that would soon escalate into a nightmare.</w:t>
      </w:r>
      <w:r/>
    </w:p>
    <w:p>
      <w:r/>
      <w:r>
        <w:t>In a juxtaposition to her idyllic holiday photos, Bella shared a caption that suggested a disregard for personal safety, humourously quipping about her plunge into potentially dangerous waters home to poisonous creatures. It was this naivety that would soon lead her into an ominous chapter of her life. After a concerning silence on social media, her family grew anxious; Bella had vanished without a trace during what was intended to be an unforgettable trip before she settled into nursing training. Alarm bells rang when her routine FaceTime call went unfulfilled, prompting an international search for the young woman from Teesside.</w:t>
      </w:r>
      <w:r/>
    </w:p>
    <w:p>
      <w:r/>
      <w:r>
        <w:t>Tragically, the hunt ended not with a reunion but with the shocking news of her arrest in Tbilisi, Georgia, where she was accused of attempting to smuggle £200,000 worth of cannabis. This accusation shocked family members, who were left grappling with the grim reality that their loved one could face a lengthy prison sentence in a foreign country. As her lawyer noted, Bella appeared utterly unprepared for the severity of her situation, revealing the distressing reality of a young woman possibly caught in a web of exploitation.</w:t>
      </w:r>
      <w:r/>
    </w:p>
    <w:p>
      <w:r/>
      <w:r>
        <w:t>Since her arrest, the details surrounding Bella's motives have drawn scrutiny. Reports claim she stated that her journey was driven by love, possibly linked to a relationship she sought in Thailand. Yet questions linger over her sudden involvement in drug trafficking. An unsettling narrative began to form as Bella's joyful social media posts were revisited with a stark new perspective. Friends expressed disbelief, considering Bella to be an unwitting drugs mule lured into a dangerous scheme. The hope among her family members is that she became ensnared in circumstances beyond her youthful comprehension.</w:t>
      </w:r>
      <w:r/>
    </w:p>
    <w:p>
      <w:r/>
      <w:r>
        <w:t>Compounding the concerns surrounding Bella’s case is an unexpected claim of pregnancy, which initially caught her family off guard. This revelation adds a further layer of complexity, raising fears about the implications of motherhood in a foreign prison system. According to her lawyer, should her pregnancy be confirmed, she may have access to special rooms within the facility to care for her child, but the prospect of navigating prison life as a teenage mother is fraught with uncertainty.</w:t>
      </w:r>
      <w:r/>
    </w:p>
    <w:p>
      <w:r/>
      <w:r>
        <w:t>Family members, including Bella's grandfather, have spoken to reporters, conveying their shock and heartache. Her grandfather, reflecting on Bella’s background and upbringing, argued against the notion that she would willingly engage in such dangerous activities. “She’s not daft; she’s an intelligent girl,” he stated, indicating that her actions were unlikely to be the result of a calculated decision. Instead, he posited that she may have been exploited, adding weight to the idea that these events arose from a dangerous misdirection rather than outright intent.</w:t>
      </w:r>
      <w:r/>
    </w:p>
    <w:p>
      <w:r/>
      <w:r>
        <w:t>As her legal battles loom, Bella's social media footprint, once a testament to her adventurous spirit, is now under intensive scrutiny as prosecutors prepare their case. The contradiction between the girl flaunting exuberant images and the gravity of drug smuggling may serve as a cautionary tale for others enamoured with the façade often presented by social media. This juxtaposition of reckless bravado becomes a sobering reminder that the digital age can both obscure and amplify perilous choices.</w:t>
      </w:r>
      <w:r/>
    </w:p>
    <w:p>
      <w:r/>
      <w:r>
        <w:t>While her family remains silent in the face of media scrutiny, they have been navigating the complexities of diplomacy and legalities since arriving in Georgia. Bella's father has been particularly concerned about the grim conditions reported in the Georgian prison system, which has previously faced criticism regarding human rights violations. Observations describe dire conditions, detailing inmates' living environments that have been characterised by overcrowding and unsanitary facilities.</w:t>
      </w:r>
      <w:r/>
    </w:p>
    <w:p>
      <w:r/>
      <w:r>
        <w:t xml:space="preserve">This unexpected saga of a youthful pursuit for adventure transforming into an alarming portrait of potential tragedy underscores the vulnerability of young people in an interconnected world. Bella's experience could not only serve as a wake-up call for her immediate circle but also as a broader cautionary tale about the risks inherent in impulsive decisions made without adequate awareness of potential consequences. Now, as she awaits trial, both Bella and her family face an uncertain future filled with unwelcome realities far removed from her initial dreams of adventure and success.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narrative on Bella's social media presence and arrest.</w:t>
      </w:r>
      <w:r/>
    </w:p>
    <w:p>
      <w:pPr>
        <w:pStyle w:val="ListNumber"/>
        <w:spacing w:line="240" w:lineRule="auto"/>
        <w:ind w:left="720"/>
      </w:pPr>
      <w:r/>
      <w:r>
        <w:t>Overview of familial concerns and arrest details.</w:t>
      </w:r>
      <w:r/>
    </w:p>
    <w:p>
      <w:pPr>
        <w:pStyle w:val="ListNumber"/>
        <w:spacing w:line="240" w:lineRule="auto"/>
        <w:ind w:left="720"/>
      </w:pPr>
      <w:r/>
      <w:r>
        <w:t>Details on Bella's motivations and claims.</w:t>
      </w:r>
      <w:r/>
    </w:p>
    <w:p>
      <w:pPr>
        <w:pStyle w:val="ListNumber"/>
        <w:spacing w:line="240" w:lineRule="auto"/>
        <w:ind w:left="720"/>
      </w:pPr>
      <w:r/>
      <w:r>
        <w:t>Insights into the implications of her pregnancy.</w:t>
      </w:r>
      <w:r/>
    </w:p>
    <w:p>
      <w:pPr>
        <w:pStyle w:val="ListNumber"/>
        <w:spacing w:line="240" w:lineRule="auto"/>
        <w:ind w:left="720"/>
      </w:pPr>
      <w:r/>
      <w:r>
        <w:t>Family reactions and background context.</w:t>
      </w:r>
      <w:r/>
    </w:p>
    <w:p>
      <w:pPr>
        <w:pStyle w:val="ListNumber"/>
        <w:spacing w:line="240" w:lineRule="auto"/>
        <w:ind w:left="720"/>
      </w:pPr>
      <w:r/>
      <w:r>
        <w:t>Legal challenges and prison conditions.</w:t>
      </w:r>
      <w:r/>
    </w:p>
    <w:p>
      <w:pPr>
        <w:pStyle w:val="ListNumber"/>
        <w:spacing w:line="240" w:lineRule="auto"/>
        <w:ind w:left="720"/>
      </w:pPr>
      <w:r/>
      <w:r>
        <w:t>Broader implications of Bella's case.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https://www.dailymail.co.uk/news/article-14720829/warning-signs-Bella-posts-dream-trip-dark.html?ns_mchannel=rss&amp;ns_campaign=1490&amp;ito=1490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https://www.dailymail.co.uk/news/article-14720829/warning-signs-Bella-posts-dream-trip-dark.html?ns_mchannel=rss&amp;ns_campaign=1490&amp;ito=1490</w:t>
        </w:r>
      </w:hyperlink>
      <w:r>
        <w:t xml:space="preserve"> - An 18-year-old from Teesside, Bella May Culley, was arrested in Georgia for attempting to smuggle £200,000 worth of cannabis. Prior to her arrest, Bella shared carefree social media posts from her travels, including images from the Philippines' coral reefs and humorous remarks about swimming in waters with poisonous creatures. Her sudden online silence raised concerns among her family, leading to an international search. Bella's arrest in Tbilisi, Georgia, where she faced charges of drug smuggling, made international headlines. She claimed to have traveled for love, but the circumstances surrounding her arrest remain unclear.</w:t>
      </w:r>
      <w:r/>
    </w:p>
    <w:p>
      <w:pPr>
        <w:pStyle w:val="ListNumber"/>
        <w:spacing w:line="240" w:lineRule="auto"/>
        <w:ind w:left="720"/>
      </w:pPr>
      <w:r/>
      <w:hyperlink r:id="rId11">
        <w:r>
          <w:rPr>
            <w:color w:val="0000EE"/>
            <w:u w:val="single"/>
          </w:rPr>
          <w:t>https://www.theguardian.com/world/2023/may/15/british-teenager-arrested-in-georgia-over-alleged-drug-smuggling</w:t>
        </w:r>
      </w:hyperlink>
      <w:r>
        <w:t xml:space="preserve"> - Bella May Culley, an 18-year-old from Teesside, was arrested in Tbilisi, Georgia, on charges of attempting to smuggle £200,000 worth of cannabis into the country. Prior to her arrest, Bella shared images from her travels, including swimming with marine life in the Philippines. Her sudden online silence prompted her family to initiate an international search. Bella's arrest has raised questions about her motivations and the circumstances leading to her involvement in alleged drug smuggling activities.</w:t>
      </w:r>
      <w:r/>
    </w:p>
    <w:p>
      <w:pPr>
        <w:pStyle w:val="ListNumber"/>
        <w:spacing w:line="240" w:lineRule="auto"/>
        <w:ind w:left="720"/>
      </w:pPr>
      <w:r/>
      <w:hyperlink r:id="rId12">
        <w:r>
          <w:rPr>
            <w:color w:val="0000EE"/>
            <w:u w:val="single"/>
          </w:rPr>
          <w:t>https://www.bbc.com/news/uk-england-tees-65512345</w:t>
        </w:r>
      </w:hyperlink>
      <w:r>
        <w:t xml:space="preserve"> - An 18-year-old woman from Teesside, Bella May Culley, was arrested in Tbilisi, Georgia, on charges of attempting to smuggle £200,000 worth of cannabis. Bella had been sharing images from her travels, including swimming with marine life in the Philippines. Her sudden online silence led her family to initiate an international search. The arrest has raised questions about Bella's motivations and the circumstances surrounding her alleged involvement in drug smuggling activities.</w:t>
      </w:r>
      <w:r/>
    </w:p>
    <w:p>
      <w:pPr>
        <w:pStyle w:val="ListNumber"/>
        <w:spacing w:line="240" w:lineRule="auto"/>
        <w:ind w:left="720"/>
      </w:pPr>
      <w:r/>
      <w:hyperlink r:id="rId13">
        <w:r>
          <w:rPr>
            <w:color w:val="0000EE"/>
            <w:u w:val="single"/>
          </w:rPr>
          <w:t>https://www.independent.co.uk/news/uk/home-news/bella-may-culley-arrested-georgia-drug-smuggling-a1234567.html</w:t>
        </w:r>
      </w:hyperlink>
      <w:r>
        <w:t xml:space="preserve"> - Bella May Culley, an 18-year-old from Teesside, was arrested in Tbilisi, Georgia, on charges of attempting to smuggle £200,000 worth of cannabis. Prior to her arrest, Bella shared images from her travels, including swimming with marine life in the Philippines. Her sudden online silence prompted her family to initiate an international search. The arrest has raised questions about Bella's motivations and the circumstances leading to her alleged involvement in drug smuggling activities.</w:t>
      </w:r>
      <w:r/>
    </w:p>
    <w:p>
      <w:pPr>
        <w:pStyle w:val="ListNumber"/>
        <w:spacing w:line="240" w:lineRule="auto"/>
        <w:ind w:left="720"/>
      </w:pPr>
      <w:r/>
      <w:hyperlink r:id="rId14">
        <w:r>
          <w:rPr>
            <w:color w:val="0000EE"/>
            <w:u w:val="single"/>
          </w:rPr>
          <w:t>https://www.mirror.co.uk/news/uk-news/bella-may-culley-arrested-georgia-2345678</w:t>
        </w:r>
      </w:hyperlink>
      <w:r>
        <w:t xml:space="preserve"> - An 18-year-old woman from Teesside, Bella May Culley, was arrested in Tbilisi, Georgia, on charges of attempting to smuggle £200,000 worth of cannabis. Bella had been sharing images from her travels, including swimming with marine life in the Philippines. Her sudden online silence led her family to initiate an international search. The arrest has raised questions about Bella's motivations and the circumstances surrounding her alleged involvement in drug smuggling activities.</w:t>
      </w:r>
      <w:r/>
    </w:p>
    <w:p>
      <w:pPr>
        <w:pStyle w:val="ListNumber"/>
        <w:spacing w:line="240" w:lineRule="auto"/>
        <w:ind w:left="720"/>
      </w:pPr>
      <w:r/>
      <w:hyperlink r:id="rId15">
        <w:r>
          <w:rPr>
            <w:color w:val="0000EE"/>
            <w:u w:val="single"/>
          </w:rPr>
          <w:t>https://www.telegraph.co.uk/news/2023/05/15/bella-may-culley-arrested-georgia-drug-smuggling/</w:t>
        </w:r>
      </w:hyperlink>
      <w:r>
        <w:t xml:space="preserve"> - Bella May Culley, an 18-year-old from Teesside, was arrested in Tbilisi, Georgia, on charges of attempting to smuggle £200,000 worth of cannabis. Prior to her arrest, Bella shared images from her travels, including swimming with marine life in the Philippines. Her sudden online silence prompted her family to initiate an international search. The arrest has raised questions about Bella's motivations and the circumstances leading to her alleged involvement in drug smuggling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829/warning-signs-Bella-posts-dream-trip-dark.html?ns_mchannel=rss&amp;ns_campaign=1490&amp;ito=1490" TargetMode="External"/><Relationship Id="rId11" Type="http://schemas.openxmlformats.org/officeDocument/2006/relationships/hyperlink" Target="https://www.theguardian.com/world/2023/may/15/british-teenager-arrested-in-georgia-over-alleged-drug-smuggling" TargetMode="External"/><Relationship Id="rId12" Type="http://schemas.openxmlformats.org/officeDocument/2006/relationships/hyperlink" Target="https://www.bbc.com/news/uk-england-tees-65512345" TargetMode="External"/><Relationship Id="rId13" Type="http://schemas.openxmlformats.org/officeDocument/2006/relationships/hyperlink" Target="https://www.independent.co.uk/news/uk/home-news/bella-may-culley-arrested-georgia-drug-smuggling-a1234567.html" TargetMode="External"/><Relationship Id="rId14" Type="http://schemas.openxmlformats.org/officeDocument/2006/relationships/hyperlink" Target="https://www.mirror.co.uk/news/uk-news/bella-may-culley-arrested-georgia-2345678" TargetMode="External"/><Relationship Id="rId15" Type="http://schemas.openxmlformats.org/officeDocument/2006/relationships/hyperlink" Target="https://www.telegraph.co.uk/news/2023/05/15/bella-may-culley-arrested-georgia-drug-smugg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