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Who’s Eurovision episode blends space fantasy with dark moral themes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remarkably vibrant episode of Doctor Who, the show seamlessly merged the whimsical spectacle of Eurovision with a darker narrative, all the while exploring themes of exploitation and moral ambiguity. Scripted by Juno Dawson, the episode, aptly titled "The Interstellar Song Contest," captures the essence of space fantasy while delivering a poignant critique of societal issues. The narrative opens on a joyful, campy note, showcasing a fictional interstellar competition that attracts contestants from 40 alien worlds, but veers sharply into the grim realities of terrorism, leaving an indelible mark on viewers.</w:t>
      </w:r>
      <w:r/>
    </w:p>
    <w:p>
      <w:r/>
      <w:r>
        <w:t>As the Doctor, portrayed by Ncuti Gatwa, and his companion Belinda Chandra, played by Varada Sethu, navigate this chaotic world, the script invites audiences to reflect on various pressing themes. These include the harsh consequences of capitalist greed, exemplified by the alien planet's exploitation for resources, and the ongoing struggle against racist attitudes that threaten to dehumanise entire species. The emotional core of the episode is exemplified through Belinda's character, whose poignant journey underscores the personal toll of societal pressures. As she grapples with her identity alongside the Doctor, viewers witness the stark conflict when the Doctor confronts existential threats, showcasing his darker side as he wrestles with the moral implications of vengeance.</w:t>
      </w:r>
      <w:r/>
    </w:p>
    <w:p>
      <w:r/>
      <w:r>
        <w:t>The collaboration between Doctor Who and Eurovision is significant—not merely as a gimmick but as an intersection of two beloved cultural phenomena. Showrunner Russell T Davies aptly described the episode as "Eurovision meets Die Hard," highlighting the high-stakes drama that unfolds amidst musical performances. This convergence is bolstered by the inclusion of four new songs composed by Murray Gold, contributing to the high production value and enriching the narrative landscape. The collaboration seems to resonate particularly well with fans, especially given Gatwa's simultaneous role as the UK's spokesperson for the Eurovision Song Contest. This dual involvement has sparked optimism about the show’s future, as speculation abounds regarding viewership data and potential renewals.</w:t>
      </w:r>
      <w:r/>
    </w:p>
    <w:p>
      <w:r/>
      <w:r>
        <w:t>Gatwa's portrayal of the Doctor in this episode stands in striking contrast to the lighter moments brought by guest star Rylan Clark. Rylan’s appearance, marked by his self-deprecating charm, offers a refreshing comic interlude, yet the episode is ultimately anchored in themes of fear and moral reckoning. This portrayal is intensified further by the return of beloved characters like Carole Ann Ford as Susan, whose reappearance ignites a wave of nostalgia and speculation, adding layers of complexity to the series' extensive lore.</w:t>
      </w:r>
      <w:r/>
    </w:p>
    <w:p>
      <w:r/>
      <w:r>
        <w:t>The episode also dives into the dynamics of the Doctor’s relationships, notably with Belinda, whose character has been crafted to challenge the Doctor rather than simply follow. This interaction allows for a more nuanced exploration of the Doctor’s character, as Belinda’s reactions to his rage effectively humanise a character often portrayed as larger than life. Such a portrayal creates a compelling contrast, particularly as the Doctor grapples with the existential weight of his choices—drawing viewers into the emotional gravity of the narrative.</w:t>
      </w:r>
      <w:r/>
    </w:p>
    <w:p>
      <w:r/>
      <w:r>
        <w:t>As the episode unfolds, the visual storytelling is equally captivating, with the familiar backdrop of the Tardis juxtaposed against galactic competition. The faceless robot guards, a staple of Doctor Who, provide a classic touch, yet it is the emotional landscape crafted through dialogue and interaction that stands out. Here, Gatwa cements his position as a formidable Doctor, embodying both charisma and gravitas, which resonates powerfully with audiences.</w:t>
      </w:r>
      <w:r/>
    </w:p>
    <w:p>
      <w:r/>
      <w:r>
        <w:t>The ambiguity layered within the episode invites speculation about future narratives, leaving viewers with intriguing questions and a tantalising sense of anticipation. As Doctor Who prepares to delve deeper into its multifaceted universe, the brilliance of "The Interstellar Song Contest" could well signify a pivotal moment for the series, opening doors to both humour and heartfelt reflection amidst the chaos of space adventures.</w:t>
      </w:r>
      <w:r/>
    </w:p>
    <w:p>
      <w:r/>
      <w:r>
        <w:t>The convergence of cultural commentary and entertainment in this special episode not only entertains but also challenges audiences to reflect on broader societal implications. The vibrant celebration of creativity that began with Eurovision is here steeped in a darker undercurrent, offering a rich tapestry that draws on both tradition and contemporary issues.</w:t>
      </w:r>
      <w:r/>
    </w:p>
    <w:p>
      <w:r/>
      <w:r>
        <w:t>As we await the season finale, the promise of further adventures is tantalisingly close. With a masterful blend of humour, adventure, and heartfelt themes, Doctor Who continues to resonate as a vital part of contemporary television, inviting fans to ponder what lies beyond the stars.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9: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10: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https://www.theguardian.com/tv-and-radio/2025/may/17/doctor-who-interstellar-song-contest-ncuti-gatwa-varada-sethu-rylan-eurovision-recap</w:t>
        </w:r>
      </w:hyperlink>
      <w:r>
        <w:t xml:space="preserve"> - Please view link - unable to able to access data</w:t>
      </w:r>
      <w:r/>
    </w:p>
    <w:p>
      <w:pPr>
        <w:pStyle w:val="ListNumber"/>
        <w:spacing w:line="240" w:lineRule="auto"/>
        <w:ind w:left="720"/>
      </w:pPr>
      <w:r/>
      <w:hyperlink r:id="rId10">
        <w:r>
          <w:rPr>
            <w:color w:val="0000EE"/>
            <w:u w:val="single"/>
          </w:rPr>
          <w:t>https://apnews.com/article/1b872cd32ff54b6d5d01840912bb1ca7</w:t>
        </w:r>
      </w:hyperlink>
      <w:r>
        <w:t xml:space="preserve"> - This article discusses the collaboration between 'Doctor Who' and the Eurovision Song Contest for a special crossover event. The episode features Ncuti Gatwa's Doctor and Varada Sethu's character, Belinda Chandra, attending a fictional Interstellar Song Contest where 40 alien worlds compete. Showrunner Russell T Davies describes the episode as 'Eurovision meets Die Hard,' highlighting its high production value and the inclusion of four new songs by Murray Gold. The collaboration marks a unique convergence of two beloved entertainment institutions.</w:t>
      </w:r>
      <w:r/>
    </w:p>
    <w:p>
      <w:pPr>
        <w:pStyle w:val="ListNumber"/>
        <w:spacing w:line="240" w:lineRule="auto"/>
        <w:ind w:left="720"/>
      </w:pPr>
      <w:r/>
      <w:hyperlink r:id="rId12">
        <w:r>
          <w:rPr>
            <w:color w:val="0000EE"/>
            <w:u w:val="single"/>
          </w:rPr>
          <w:t>https://www.cinemablend.com/streaming-news/ncuti-gatwa-landed-another-gig-as-doctor-whos-fate-hangs-in-the-balance-this-give-me-hope-series-returns</w:t>
        </w:r>
      </w:hyperlink>
      <w:r>
        <w:t xml:space="preserve"> - This article reports on Ncuti Gatwa's involvement as the UK's spokesperson for the Eurovision Song Contest 2025. It discusses the speculation about 'Doctor Who's future due to pending renewal and viewership data. Gatwa's participation in Eurovision and the upcoming episode 'The Interstellar Song Contest,' set to air on May 17, coinciding with Eurovision's finale, has sparked optimism among fans. The article suggests that the show's strong integration into Eurovision makes cancellation seem unlikely.</w:t>
      </w:r>
      <w:r/>
    </w:p>
    <w:p>
      <w:pPr>
        <w:pStyle w:val="ListNumber"/>
        <w:spacing w:line="240" w:lineRule="auto"/>
        <w:ind w:left="720"/>
      </w:pPr>
      <w:r/>
      <w:hyperlink r:id="rId11">
        <w:r>
          <w:rPr>
            <w:color w:val="0000EE"/>
            <w:u w:val="single"/>
          </w:rPr>
          <w:t>https://www.whattowatch.com/features/doctor-whos-varada-sethu-belinda-isnt-afraid-to-stand-up-to-the-doctor</w:t>
        </w:r>
      </w:hyperlink>
      <w:r>
        <w:t xml:space="preserve"> - This article features an interview with Varada Sethu, who portrays Belinda Chandra, the Doctor's new companion in 'Doctor Who.' Sethu describes Belinda as a confident and selfless nurse from modern-day Earth, unafraid to challenge the Doctor. The article also notes that Sethu previously appeared in the series as Mundy Flynn in the 2024 episode 'Boom,' though connections between the characters remain unclear. Sethu shares her excitement about working with Ncuti Gatwa and fellow co-star Millie Gibson.</w:t>
      </w:r>
      <w:r/>
    </w:p>
    <w:p>
      <w:pPr>
        <w:pStyle w:val="ListNumber"/>
        <w:spacing w:line="240" w:lineRule="auto"/>
        <w:ind w:left="720"/>
      </w:pPr>
      <w:r/>
      <w:hyperlink r:id="rId14">
        <w:r>
          <w:rPr>
            <w:color w:val="0000EE"/>
            <w:u w:val="single"/>
          </w:rPr>
          <w:t>https://www.gamesradar.com/entertainment/sci-fi-shows/doctor-who-showrunner-russell-t-davies-reassures-fans-that-this-seasons-standalone-ruby-sunday-episode-does-feature-lots-of-the-doctor-unlike-73-yards-as-star-ncuti-gatwa-calls-it-his-favorite/</w:t>
        </w:r>
      </w:hyperlink>
      <w:r>
        <w:t xml:space="preserve"> - This article discusses the upcoming Season 2 of 'Doctor Who,' premiering on April 12, 2025. It highlights the diverse array of time-traveling adventures starring Ncuti Gatwa as the Fifteenth Doctor. The article mentions that the new season includes stories set far in the future and features an intergalactic song contest resembling Eurovision. Cast members share their favorite episodes, with Gatwa favoring episode 4, 'Lucky Day,' which centers on former companion Ruby Sunday, played by Millie Gibson.</w:t>
      </w:r>
      <w:r/>
    </w:p>
    <w:p>
      <w:pPr>
        <w:pStyle w:val="ListNumber"/>
        <w:spacing w:line="240" w:lineRule="auto"/>
        <w:ind w:left="720"/>
      </w:pPr>
      <w:r/>
      <w:hyperlink r:id="rId13">
        <w:r>
          <w:rPr>
            <w:color w:val="0000EE"/>
            <w:u w:val="single"/>
          </w:rPr>
          <w:t>https://www.ft.com/content/1369cf34-cd91-469d-8e7d-02fa6935cdfb</w:t>
        </w:r>
      </w:hyperlink>
      <w:r>
        <w:t xml:space="preserve"> - This review of the latest 'Doctor Who' series launch, 'The Robot Revolution,' marks the return of Ncuti Gatwa as the charismatic 15th Doctor. The episode introduces a new companion, Belinda Chandra, played by Varada Sethu, an NHS nurse abducted by robots to be made their queen. The review praises Gatwa's emotive and vibrant portrayal of the Doctor, blending charm with vulnerability. It also commends the episode's high production value and engaging performances, making it a promising start to the eight-part series.</w:t>
      </w:r>
      <w:r/>
    </w:p>
    <w:p>
      <w:pPr>
        <w:pStyle w:val="ListNumber"/>
        <w:spacing w:line="240" w:lineRule="auto"/>
        <w:ind w:left="720"/>
      </w:pPr>
      <w:r/>
      <w:hyperlink r:id="rId16">
        <w:r>
          <w:rPr>
            <w:color w:val="0000EE"/>
            <w:u w:val="single"/>
          </w:rPr>
          <w:t>https://www.theguardian.com/tv-and-radio/2025/apr/19/doctor-who-lux-ncuti-gatwa-varada-sethu-alan-cumming-recap</w:t>
        </w:r>
      </w:hyperlink>
      <w:r>
        <w:t xml:space="preserve"> - This article provides a recap of the 'Doctor Who' episode 'Lux,' set in 1950s Miami. The episode features Ncuti Gatwa and Varada Sethu as the Doctor and Belinda Chandra, respectively. They investigate a mysterious cinema where fifteen people have disappeared and confront an animated god, Lux, voiced by Alan Cumming. The article notes the episode's unique mixed live-action and animated format and its references to popular culture and the show's fan base.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may/17/doctor-who-interstellar-song-contest-ncuti-gatwa-varada-sethu-rylan-eurovision-recap" TargetMode="External"/><Relationship Id="rId10" Type="http://schemas.openxmlformats.org/officeDocument/2006/relationships/hyperlink" Target="https://apnews.com/article/1b872cd32ff54b6d5d01840912bb1ca7" TargetMode="External"/><Relationship Id="rId11" Type="http://schemas.openxmlformats.org/officeDocument/2006/relationships/hyperlink" Target="https://www.whattowatch.com/features/doctor-whos-varada-sethu-belinda-isnt-afraid-to-stand-up-to-the-doctor" TargetMode="External"/><Relationship Id="rId12" Type="http://schemas.openxmlformats.org/officeDocument/2006/relationships/hyperlink" Target="https://www.cinemablend.com/streaming-news/ncuti-gatwa-landed-another-gig-as-doctor-whos-fate-hangs-in-the-balance-this-give-me-hope-series-returns" TargetMode="External"/><Relationship Id="rId13" Type="http://schemas.openxmlformats.org/officeDocument/2006/relationships/hyperlink" Target="https://www.ft.com/content/1369cf34-cd91-469d-8e7d-02fa6935cdfb" TargetMode="External"/><Relationship Id="rId14" Type="http://schemas.openxmlformats.org/officeDocument/2006/relationships/hyperlink" Target="https://www.gamesradar.com/entertainment/sci-fi-shows/doctor-who-showrunner-russell-t-davies-reassures-fans-that-this-seasons-standalone-ruby-sunday-episode-does-feature-lots-of-the-doctor-unlike-73-yards-as-star-ncuti-gatwa-calls-it-his-favorite/" TargetMode="External"/><Relationship Id="rId15" Type="http://schemas.openxmlformats.org/officeDocument/2006/relationships/hyperlink" Target="https://www.noahwire.com" TargetMode="External"/><Relationship Id="rId16" Type="http://schemas.openxmlformats.org/officeDocument/2006/relationships/hyperlink" Target="https://www.theguardian.com/tv-and-radio/2025/apr/19/doctor-who-lux-ncuti-gatwa-varada-sethu-alan-cumming-rec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