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Kylie Minogue dazzles Glasgow with immersive Tension tour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Ovo Hydro in Glasgow, Kylie Minogue captivated a raucous audience on the opening night of her highly anticipated Tension tour. The atmosphere was electric, underscored by the King’s own admission that it is impossible to sit still while enjoying her infectious pop anthems. As she emerged from an inverted diamond cage adorned with lasers, clad in a striking electric blue PVC bodysuit, Minogue showcased the kind of high-energy performance that has become her hallmark throughout an illustrious career.</w:t>
      </w:r>
      <w:r/>
    </w:p>
    <w:p>
      <w:r/>
      <w:r>
        <w:t>The 56-year-old icon, who first captured hearts as Charlene Robinson in Neighbours, has evolved remarkably as a performer. Her act on this particular night was a testament to her artistry, combining her powerful vocals with impressive choreography and glamorous costumes. The opening medley quickly established the tone, featuring beloved hits such as "In Your Eyes" and "Get Outta My Way," before transitioning into "Spinning Around," along with a playful acknowledgment of her iconic derrière which once inspired its own workout video.</w:t>
      </w:r>
      <w:r/>
    </w:p>
    <w:p>
      <w:r/>
      <w:r>
        <w:t>Divided into seven distinct acts, the concert offered a retrospective of Minogue’s three-decade journey in the music industry. From revitalised renditions of Stock Aitken Waterman classics like "The Locomotion"—revealed by the King to be on his personal playlist—to newer collaborations, the set faithfully represented her versatility. Critics have highlighted this ability to blend the nostalgia of her past with a contemporary sound, marking Minogue as a chameleon of pop.</w:t>
      </w:r>
      <w:r/>
    </w:p>
    <w:p>
      <w:r/>
      <w:r>
        <w:t>The visual spectacle was without question, enhanced by elaborate staging and costume changes. With costumes designed by luminaries like Jean Paul Gaultier and Dolce &amp; Gabbana, Minogue transformed from a sequinned jumpsuit to a floaty, sparkling gown as she navigated through the performance. Her intimate approach, exemplified by casual interactions with the crowd, illustrated a comfort level that was markedly different from her earlier tours. She expressed her astonishment at the enthusiastic reception, noting, “We are to the rafters,” in a heartfelt exchange with her fans.</w:t>
      </w:r>
      <w:r/>
    </w:p>
    <w:p>
      <w:r/>
      <w:r>
        <w:t>Even a minor slip-up during her song "Dancing" revealed her authenticity and charm as she beckoned a dancer for assistance. This candid moment reinforced the connection she nurtures with her audience—characteristics that have long endeared her to fans. As the night progressed, she effortlessly transitioned between the main stage and an intimate platform amid the crowd, even singing "Wild Rose" to a delighted attendee.</w:t>
      </w:r>
      <w:r/>
    </w:p>
    <w:p>
      <w:r/>
      <w:r>
        <w:t>The culmination of her performance featured the recently released "Padam Padam," which has quickly become a fan favourite. The collective energy of the crowd reached a crescendo during this number, followed by a vibrant encore that saw her donning a fluorescent outfit and ending the night on "Love at First Sight." While there was an undeniable urge for the evening to linger, a strict curfew maintained the sense of urgency and excitement that suffused the event.</w:t>
      </w:r>
      <w:r/>
    </w:p>
    <w:p>
      <w:r/>
      <w:r>
        <w:t>Overall, the opening night of Kylie Minogue’s Tension tour was not simply a concert but a celebration of resilience, joy, and the timeless nature of pop music. Reflecting on her career, her ability to continuously adapt while staying true to her roots was resoundingly clear; her performance resonated as a spectacular reminder of why she remains an enduring figure in the music landscape. As she continues to carve her legacy, it is apparent that Kylie Minogue will always be a force to be reckoned with in the world of entertainment.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1, 2, 3, 4, 5 </w:t>
      </w:r>
      <w:r/>
    </w:p>
    <w:p>
      <w:pPr>
        <w:pStyle w:val="ListNumber"/>
        <w:spacing w:line="240" w:lineRule="auto"/>
        <w:ind w:left="720"/>
      </w:pPr>
      <w:r/>
      <w:r>
        <w:t xml:space="preserve">Paragraphs 2, 3, 4 </w:t>
      </w:r>
      <w:r/>
    </w:p>
    <w:p>
      <w:pPr>
        <w:pStyle w:val="ListNumber"/>
        <w:spacing w:line="240" w:lineRule="auto"/>
        <w:ind w:left="720"/>
      </w:pPr>
      <w:r/>
      <w:r>
        <w:t xml:space="preserve">Paragraphs 1, 2, 4 </w:t>
      </w:r>
      <w:r/>
    </w:p>
    <w:p>
      <w:pPr>
        <w:pStyle w:val="ListNumber"/>
        <w:spacing w:line="240" w:lineRule="auto"/>
        <w:ind w:left="720"/>
      </w:pPr>
      <w:r/>
      <w:r>
        <w:t xml:space="preserve">Paragraph 3 </w:t>
      </w:r>
      <w:r/>
    </w:p>
    <w:p>
      <w:pPr>
        <w:pStyle w:val="ListNumber"/>
        <w:spacing w:line="240" w:lineRule="auto"/>
        <w:ind w:left="720"/>
      </w:pPr>
      <w:r/>
      <w:r>
        <w:t xml:space="preserve">Not used </w:t>
      </w:r>
      <w:r/>
    </w:p>
    <w:p>
      <w:pPr>
        <w:pStyle w:val="ListNumber"/>
        <w:spacing w:line="240" w:lineRule="auto"/>
        <w:ind w:left="720"/>
      </w:pPr>
      <w:r/>
      <w:r>
        <w:t>Paragraphs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https://www.dailymail.co.uk/news/article-14722815/She-make-King-dance-Glasgow-gets-turn-Pop-queen-Kylie-reigns-supreme.html?ns_mchannel=rss&amp;ns_campaign=1490&amp;ito=1490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https://www.theguardian.com/music/2025/feb/16/kylie-minogue-review-tension-world-tour-kicks-off-with-euphoric-show-stuffed-with-hit-after-hit</w:t>
        </w:r>
      </w:hyperlink>
      <w:r>
        <w:t xml:space="preserve"> - Kylie Minogue's Tension World Tour commenced with a euphoric performance at the OVO Hydro in Glasgow. The show featured a dynamic setlist spanning her extensive career, including hits like 'In Your Eyes' and 'Spinning Around.' The production incorporated modern visuals and lighting, enhancing the concert experience. Critics praised the tour for its energy and Minogue's enduring appeal, highlighting her ability to reinvent her music while maintaining a connection with fans.</w:t>
      </w:r>
      <w:r/>
    </w:p>
    <w:p>
      <w:pPr>
        <w:pStyle w:val="ListNumber"/>
        <w:spacing w:line="240" w:lineRule="auto"/>
        <w:ind w:left="720"/>
      </w:pPr>
      <w:r/>
      <w:hyperlink r:id="rId12">
        <w:r>
          <w:rPr>
            <w:color w:val="0000EE"/>
            <w:u w:val="single"/>
          </w:rPr>
          <w:t>https://www.glasgowtimes.co.uk/entertainment/13296426.review-kylie-the-sse-hydro-glasgow/</w:t>
        </w:r>
      </w:hyperlink>
      <w:r>
        <w:t xml:space="preserve"> - In a five-star review, the Glasgow Times highlighted Kylie Minogue's performance at the SSE Hydro in Glasgow. The concert showcased her versatility, with costumes designed by Jean Paul Gaultier and Dolce &amp; Gabbana. Minogue delivered a mix of classic hits and newer tracks, engaging the audience with her energy and stage presence. The review emphasized her status as a pop icon and her ability to captivate audiences with her performances.</w:t>
      </w:r>
      <w:r/>
    </w:p>
    <w:p>
      <w:pPr>
        <w:pStyle w:val="ListNumber"/>
        <w:spacing w:line="240" w:lineRule="auto"/>
        <w:ind w:left="720"/>
      </w:pPr>
      <w:r/>
      <w:hyperlink r:id="rId13">
        <w:r>
          <w:rPr>
            <w:color w:val="0000EE"/>
            <w:u w:val="single"/>
          </w:rPr>
          <w:t>https://www.theguardian.com/music/article/2024/jul/14/kylie-minogue-review-bst-hyde-park-london-pop-perfection</w:t>
        </w:r>
      </w:hyperlink>
      <w:r>
        <w:t xml:space="preserve"> - Kylie Minogue's performance at BST Hyde Park in London was lauded as a celebration of pop perfection. Opening with the title track from her 2023 album 'Tension,' she delivered a setlist rich with hits spanning her 35-year career. The concert featured fresh arrangements of classics and showcased Minogue's enduring appeal. Critics praised her ability to connect with the audience and her status as a pop icon.</w:t>
      </w:r>
      <w:r/>
    </w:p>
    <w:p>
      <w:pPr>
        <w:pStyle w:val="ListNumber"/>
        <w:spacing w:line="240" w:lineRule="auto"/>
        <w:ind w:left="720"/>
      </w:pPr>
      <w:r/>
      <w:hyperlink r:id="rId14">
        <w:r>
          <w:rPr>
            <w:color w:val="0000EE"/>
            <w:u w:val="single"/>
          </w:rPr>
          <w:t>https://www.hellomagazine.com/hfm/culture/719463/kylie-minogues-best-tour-costumes-tension/</w:t>
        </w:r>
      </w:hyperlink>
      <w:r>
        <w:t xml:space="preserve"> - HELLO! magazine highlighted Kylie Minogue's most iconic tour costumes, focusing on her 'Tension' tour. The article featured a selection of her most memorable outfits, including a Grecian-inspired gown and a red latex ensemble. Each costume was accompanied by a brief description and images, showcasing Minogue's fashion evolution and her impact on pop culture.</w:t>
      </w:r>
      <w:r/>
    </w:p>
    <w:p>
      <w:pPr>
        <w:pStyle w:val="ListNumber"/>
        <w:spacing w:line="240" w:lineRule="auto"/>
        <w:ind w:left="720"/>
      </w:pPr>
      <w:r/>
      <w:hyperlink r:id="rId15">
        <w:r>
          <w:rPr>
            <w:color w:val="0000EE"/>
            <w:u w:val="single"/>
          </w:rPr>
          <w:t>https://www.theguardian.com/music/2023/sep/22/kylie-tension-review-padam-was-just-for-starters</w:t>
        </w:r>
      </w:hyperlink>
      <w:r>
        <w:t xml:space="preserve"> - The Guardian's review of Kylie Minogue's album 'Tension' praised the track 'Padam Padam' as a standout. The album blends disco and R&amp;B influences, with 'Padam Padam' serving as a catchy lead single. The review highlighted Minogue's ability to create dancefloor anthems and her enduring presence in the pop music scene.</w:t>
      </w:r>
      <w:r/>
    </w:p>
    <w:p>
      <w:pPr>
        <w:pStyle w:val="ListNumber"/>
        <w:spacing w:line="240" w:lineRule="auto"/>
        <w:ind w:left="720"/>
      </w:pPr>
      <w:r/>
      <w:hyperlink r:id="rId16">
        <w:r>
          <w:rPr>
            <w:color w:val="0000EE"/>
            <w:u w:val="single"/>
          </w:rPr>
          <w:t>https://creammagazine.com/2025/02/19/kylie-proves-shes-the-ultimate-showgirl-as-her-tension-tour-takes-off/</w:t>
        </w:r>
      </w:hyperlink>
      <w:r>
        <w:t xml:space="preserve"> - Cream Magazine's review of Kylie Minogue's 'Tension' tour praised her as the ultimate showgirl. The article highlighted her energetic performance, diverse setlist, and dynamic choreography. It emphasized Minogue's ability to engage the audience and deliver a memorable concert experience, solidifying her status as a pop icon.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815/She-make-King-dance-Glasgow-gets-turn-Pop-queen-Kylie-reigns-supreme.html?ns_mchannel=rss&amp;ns_campaign=1490&amp;ito=1490" TargetMode="External"/><Relationship Id="rId11" Type="http://schemas.openxmlformats.org/officeDocument/2006/relationships/hyperlink" Target="https://www.theguardian.com/music/2025/feb/16/kylie-minogue-review-tension-world-tour-kicks-off-with-euphoric-show-stuffed-with-hit-after-hit" TargetMode="External"/><Relationship Id="rId12" Type="http://schemas.openxmlformats.org/officeDocument/2006/relationships/hyperlink" Target="https://www.glasgowtimes.co.uk/entertainment/13296426.review-kylie-the-sse-hydro-glasgow/" TargetMode="External"/><Relationship Id="rId13" Type="http://schemas.openxmlformats.org/officeDocument/2006/relationships/hyperlink" Target="https://www.theguardian.com/music/article/2024/jul/14/kylie-minogue-review-bst-hyde-park-london-pop-perfection" TargetMode="External"/><Relationship Id="rId14" Type="http://schemas.openxmlformats.org/officeDocument/2006/relationships/hyperlink" Target="https://www.hellomagazine.com/hfm/culture/719463/kylie-minogues-best-tour-costumes-tension/" TargetMode="External"/><Relationship Id="rId15" Type="http://schemas.openxmlformats.org/officeDocument/2006/relationships/hyperlink" Target="https://www.theguardian.com/music/2023/sep/22/kylie-tension-review-padam-was-just-for-starters" TargetMode="External"/><Relationship Id="rId16" Type="http://schemas.openxmlformats.org/officeDocument/2006/relationships/hyperlink" Target="https://creammagazine.com/2025/02/19/kylie-proves-shes-the-ultimate-showgirl-as-her-tension-tour-takes-o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