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Austria’s JJ wins Eurovision 2025 amid economic challenges for next host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latest edition of the BCTV Daily Dispatch, the spotlight has turned to an array of captivating television and entertainment highlights, including the much-anticipated finale of the Eurovision Song Contest 2025. The contest, held in Basel, Switzerland, culminated in a victory for Austrian performer JJ with his song "Wasted Love," marking Austria's third win in the competition’s illustrious history. His unique blend of operatic techniques with modern techno sounds not only captivated the jury but also resonated with a global audience that exceeded 160 million viewers. JJ's triumph is reminiscent of past Austrian winners, such as Conchita Wurst in 2014 and Udo Juergens in 1966, signalling a continued appreciation for innovative performances that meld tradition with contemporary flair.</w:t>
      </w:r>
      <w:r/>
    </w:p>
    <w:p>
      <w:r/>
      <w:r>
        <w:t>Despite the accolades for JJ, the performance from Spain’s Melody stirred mixed reactions among fans and critics alike. Representing her country with "Esa Diva," she finished in a disappointing 24th place, managing just 37 points. Following the event, she expressed gratitude towards her supporters and emphasised the value of art and music, stating, "Love is above all," which resonated deeply in the wake of her unexpected placing. RTVE, the Spanish broadcaster, voiced its disappointment regarding the lack of recognition for Melody's vocal prowess, illustrating the often unpredictable nature of Eurovision outcomes where artistic merit does not always translate into favourable results.</w:t>
      </w:r>
      <w:r/>
    </w:p>
    <w:p>
      <w:r/>
      <w:r>
        <w:t>In the context of this year’s contest, Austria faces pressing logistical and financial challenges in hosting the next iteration of the Eurovision Song Contest, a responsibility that falls heavily on the national broadcaster ORF and the Austrian government. With the economic climate posing difficulties, such as ongoing recessionary pressures and a significant national budget deficit, potential venues are under consideration. Vienna, which hosted the contest a decade ago, is a primary contender, benefitting from backing by both JJ and government officials. The planning process is expected to involve a transparent dialogue regarding funding, which could include a mix of broadcaster contributions, sponsorships, ticket sales, and public voting revenues.</w:t>
      </w:r>
      <w:r/>
    </w:p>
    <w:p>
      <w:r/>
      <w:r>
        <w:t xml:space="preserve">As Eurovision captures the imaginations of millions worldwide, other entertainment highlights feature prominently in the Dispatch, such as updates on "Rick and Morty" and insights into upcoming seasons of "Doctor Who" and "The Walking Dead: Daryl Dixon." Each segment showcases the vibrant landscape of contemporary viewing options, appealing to a wide array of audiences. </w:t>
      </w:r>
      <w:r/>
    </w:p>
    <w:p>
      <w:r/>
      <w:r>
        <w:t>In summary, while JJ's extraordinary performance has undeniably set a standard for future Eurovision contestants, the contrasting fate of Melody serves as a reminder of the complexities inherent in public competitions. As Austria prepares for its hosting duties amid fiscal challenges, fans worldwide eagerly anticipate the next chapter in the Eurovision saga and the continual evolution of beloved television programmes.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5</w:t>
      </w:r>
      <w:r/>
    </w:p>
    <w:p>
      <w:pPr>
        <w:pStyle w:val="ListNumber"/>
        <w:spacing w:line="240" w:lineRule="auto"/>
        <w:ind w:left="720"/>
      </w:pPr>
      <w:r/>
      <w:r>
        <w:t>Paragraph 2: 2, 4, 6</w:t>
      </w:r>
      <w:r/>
    </w:p>
    <w:p>
      <w:pPr>
        <w:pStyle w:val="ListNumber"/>
        <w:spacing w:line="240" w:lineRule="auto"/>
        <w:ind w:left="720"/>
      </w:pPr>
      <w:r/>
      <w:r>
        <w:t>Paragraph 3: 7</w:t>
      </w:r>
      <w:r/>
    </w:p>
    <w:p>
      <w:pPr>
        <w:pStyle w:val="ListNumber"/>
        <w:spacing w:line="240" w:lineRule="auto"/>
        <w:ind w:left="720"/>
      </w:pPr>
      <w:r/>
      <w:r>
        <w:t>Paragraph 4: 1</w:t>
      </w:r>
      <w:r/>
    </w:p>
    <w:p>
      <w:pPr>
        <w:pStyle w:val="ListNumber"/>
        <w:spacing w:line="240" w:lineRule="auto"/>
        <w:ind w:left="720"/>
      </w:pPr>
      <w:r/>
      <w:r>
        <w:t>Paragraph 5: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https://bleedingcool.com/tv/eurovision-doctor-who-rick-and-morty-more-bctv-daily-dispatch/</w:t>
        </w:r>
      </w:hyperlink>
      <w:r>
        <w:t xml:space="preserve"> - Please view link - unable to able to access data</w:t>
      </w:r>
      <w:r/>
    </w:p>
    <w:p>
      <w:pPr>
        <w:pStyle w:val="ListNumber"/>
        <w:spacing w:line="240" w:lineRule="auto"/>
        <w:ind w:left="720"/>
      </w:pPr>
      <w:r/>
      <w:hyperlink r:id="rId11">
        <w:r>
          <w:rPr>
            <w:color w:val="0000EE"/>
            <w:u w:val="single"/>
          </w:rPr>
          <w:t>https://www.huffingtonpost.es/life/cultura/eurovision-2025-melody-puesto-votaciones-ganador-directo.html</w:t>
        </w:r>
      </w:hyperlink>
      <w:r>
        <w:t xml:space="preserve"> - The 2025 Eurovision Song Contest concluded in Basel, Switzerland, with Austrian singer JJ winning with his song "Wasted Love." Representing Spain, Melody delivered a standout performance but finished 24th with 37 points. RTVE expressed disappointment over the lack of recognition for Melody's vocal talent. (</w:t>
      </w:r>
      <w:hyperlink r:id="rId12">
        <w:r>
          <w:rPr>
            <w:color w:val="0000EE"/>
            <w:u w:val="single"/>
          </w:rPr>
          <w:t>huffingtonpost.es</w:t>
        </w:r>
      </w:hyperlink>
      <w:r>
        <w:t>)</w:t>
      </w:r>
      <w:r/>
    </w:p>
    <w:p>
      <w:pPr>
        <w:pStyle w:val="ListNumber"/>
        <w:spacing w:line="240" w:lineRule="auto"/>
        <w:ind w:left="720"/>
      </w:pPr>
      <w:r/>
      <w:hyperlink r:id="rId13">
        <w:r>
          <w:rPr>
            <w:color w:val="0000EE"/>
            <w:u w:val="single"/>
          </w:rPr>
          <w:t>https://apnews.com/article/ca3cdee83a0fb55dd4a179487898e95c</w:t>
        </w:r>
      </w:hyperlink>
      <w:r>
        <w:t xml:space="preserve"> - Austrian singer JJ received a hero's welcome at Vienna airport after winning the Eurovision Song Contest with his song "Wasted Love." The 24-year-old countertenor captivated audiences with a unique performance blending operatic vocals with modern techno influences. Hundreds of fans gathered to greet him, playing his hit song and requesting autographs. (</w:t>
      </w:r>
      <w:hyperlink r:id="rId14">
        <w:r>
          <w:rPr>
            <w:color w:val="0000EE"/>
            <w:u w:val="single"/>
          </w:rPr>
          <w:t>apnews.com</w:t>
        </w:r>
      </w:hyperlink>
      <w:r>
        <w:t>)</w:t>
      </w:r>
      <w:r/>
    </w:p>
    <w:p>
      <w:pPr>
        <w:pStyle w:val="ListNumber"/>
        <w:spacing w:line="240" w:lineRule="auto"/>
        <w:ind w:left="720"/>
      </w:pPr>
      <w:r/>
      <w:hyperlink r:id="rId15">
        <w:r>
          <w:rPr>
            <w:color w:val="0000EE"/>
            <w:u w:val="single"/>
          </w:rPr>
          <w:t>https://elpais.com/television/2025-05-18/primeras-palabras-de-melody-antepenultima-en-eurovision-viva-el-arte-y-la-musica-aunque-a-veces-prevalezcan-otras-cosas.html</w:t>
        </w:r>
      </w:hyperlink>
      <w:r>
        <w:t xml:space="preserve"> - Melody, representing Spain in Eurovision 2025, finished 24th with 37 points. Despite the unexpected result, the 34-year-old singer expressed satisfaction with her performance and the work done. She thanked fans in Spain and Latin America, emphasizing that "love is above all" and highlighting the importance of art and music. (</w:t>
      </w:r>
      <w:hyperlink r:id="rId16">
        <w:r>
          <w:rPr>
            <w:color w:val="0000EE"/>
            <w:u w:val="single"/>
          </w:rPr>
          <w:t>elpais.com</w:t>
        </w:r>
      </w:hyperlink>
      <w:r>
        <w:t>)</w:t>
      </w:r>
      <w:r/>
    </w:p>
    <w:p>
      <w:pPr>
        <w:pStyle w:val="ListNumber"/>
        <w:spacing w:line="240" w:lineRule="auto"/>
        <w:ind w:left="720"/>
      </w:pPr>
      <w:r/>
      <w:hyperlink r:id="rId17">
        <w:r>
          <w:rPr>
            <w:color w:val="0000EE"/>
            <w:u w:val="single"/>
          </w:rPr>
          <w:t>https://www.reuters.com/lifestyle/swedens-sauna-song-is-hot-favourite-swiss-eurovision-2025-05-17/</w:t>
        </w:r>
      </w:hyperlink>
      <w:r>
        <w:t xml:space="preserve"> - Austria won the Eurovision Song Contest 2025 held in Basel, Switzerland, with operatic singer JJ's performance of "Wasted Love." This marks Austria's third Eurovision victory, following wins by Conchita Wurst in 2014 and Udo Juergens in 1966. JJ, a 24-year-old Filipino-Austrian countertenor from Vienna, captivated both professional juries and the global audience of over 160 million by blending opera, techno, and soprano elements in his song. (</w:t>
      </w:r>
      <w:hyperlink r:id="rId18">
        <w:r>
          <w:rPr>
            <w:color w:val="0000EE"/>
            <w:u w:val="single"/>
          </w:rPr>
          <w:t>reuters.com</w:t>
        </w:r>
      </w:hyperlink>
      <w:r>
        <w:t>)</w:t>
      </w:r>
      <w:r/>
    </w:p>
    <w:p>
      <w:pPr>
        <w:pStyle w:val="ListNumber"/>
        <w:spacing w:line="240" w:lineRule="auto"/>
        <w:ind w:left="720"/>
      </w:pPr>
      <w:r/>
      <w:hyperlink r:id="rId19">
        <w:r>
          <w:rPr>
            <w:color w:val="0000EE"/>
            <w:u w:val="single"/>
          </w:rPr>
          <w:t>https://los40.com/2025/05/18/asi-de-diferente-o-no-habria-sido-el-ranking-de-eurovision-2025-segun-las-reproducciones-de-youtube-y-spotify/</w:t>
        </w:r>
      </w:hyperlink>
      <w:r>
        <w:t xml:space="preserve"> - The 2025 Eurovision Song Contest concluded with Austria's victory thanks to JJ and his song "Wasted Love," which obtained 436 points combining jury and televote. Despite a standout performance, Spain's Melody and her song "Esa Diva" did not make it into the top 10. However, an analysis based on YouTube views and Spotify streams shows a different ranking. According to YouTube, Sweden was the most viewed with over 12 million streams, followed by Estonia and Poland, while Austria ranked fifth and Spain eighth. On Spotify, Sweden again led with nearly 44 million listens, followed by Italy, the Netherlands, and San Marino, with Austria in twelfth place and Spain thirteenth. This contrast highlights the difference between online platform popularity and the contest's official results, demonstrating that online public preferences do not always align with the festival's voting outcomes. (</w:t>
      </w:r>
      <w:hyperlink r:id="rId20">
        <w:r>
          <w:rPr>
            <w:color w:val="0000EE"/>
            <w:u w:val="single"/>
          </w:rPr>
          <w:t>los40.com</w:t>
        </w:r>
      </w:hyperlink>
      <w:r>
        <w:t>)</w:t>
      </w:r>
      <w:r/>
    </w:p>
    <w:p>
      <w:pPr>
        <w:pStyle w:val="ListNumber"/>
        <w:spacing w:line="240" w:lineRule="auto"/>
        <w:ind w:left="720"/>
      </w:pPr>
      <w:r/>
      <w:hyperlink r:id="rId21">
        <w:r>
          <w:rPr>
            <w:color w:val="0000EE"/>
            <w:u w:val="single"/>
          </w:rPr>
          <w:t>https://www.reuters.com/lifestyle/austria-grappling-with-venue-funding-next-eurovision-song-contest-2025-05-18/</w:t>
        </w:r>
      </w:hyperlink>
      <w:r>
        <w:t xml:space="preserve"> - Austria is facing logistical and financial challenges following its win at the Eurovision Song Contest, sparked by the operatic performance "Wasted Love" by 24-year-old Johannes Pietsch, known as JJ. This marks the country's third Eurovision victory. National broadcaster ORF and the Austrian government are now considering suitable venues and how to cover the event's multimillion-euro cost, amid a tightening national budget and a prolonged recession that has pushed the deficit beyond EU limits. While Vienna, which hosted the contest a decade ago, is a strong contender and has support from JJ, other cities have also shown interest. ORF chief Roland Weissmann emphasized a transparent selection process and confirmed ongoing discussions with government officials. Funding discussions will likely detail contributions from ORF, the federal government, and the host locale. Despite budgetary constraints, officials remain committed to hosting and have expressed optimism with occasional levity, as illustrated by Finance Minister Markus Marterbauer’s humorous social media post. Eurovision's funding model combines broadcaster contributions, sponsorships, ticket sales, and public voting revenues, aiding Austria's ambitions to manage the financial demands of hosting the major international event.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eedingcool.com/tv/eurovision-doctor-who-rick-and-morty-more-bctv-daily-dispatch/" TargetMode="External"/><Relationship Id="rId11" Type="http://schemas.openxmlformats.org/officeDocument/2006/relationships/hyperlink" Target="https://www.huffingtonpost.es/life/cultura/eurovision-2025-melody-puesto-votaciones-ganador-directo.html" TargetMode="External"/><Relationship Id="rId12" Type="http://schemas.openxmlformats.org/officeDocument/2006/relationships/hyperlink" Target="https://www.huffingtonpost.es/life/cultura/eurovision-2025-melody-puesto-votaciones-ganador-directo.html?utm_source=openai" TargetMode="External"/><Relationship Id="rId13" Type="http://schemas.openxmlformats.org/officeDocument/2006/relationships/hyperlink" Target="https://apnews.com/article/ca3cdee83a0fb55dd4a179487898e95c" TargetMode="External"/><Relationship Id="rId14" Type="http://schemas.openxmlformats.org/officeDocument/2006/relationships/hyperlink" Target="https://apnews.com/article/ca3cdee83a0fb55dd4a179487898e95c?utm_source=openai" TargetMode="External"/><Relationship Id="rId15" Type="http://schemas.openxmlformats.org/officeDocument/2006/relationships/hyperlink" Target="https://elpais.com/television/2025-05-18/primeras-palabras-de-melody-antepenultima-en-eurovision-viva-el-arte-y-la-musica-aunque-a-veces-prevalezcan-otras-cosas.html" TargetMode="External"/><Relationship Id="rId16" Type="http://schemas.openxmlformats.org/officeDocument/2006/relationships/hyperlink" Target="https://elpais.com/television/2025-05-18/primeras-palabras-de-melody-antepenultima-en-eurovision-viva-el-arte-y-la-musica-aunque-a-veces-prevalezcan-otras-cosas.html?utm_source=openai" TargetMode="External"/><Relationship Id="rId17" Type="http://schemas.openxmlformats.org/officeDocument/2006/relationships/hyperlink" Target="https://www.reuters.com/lifestyle/swedens-sauna-song-is-hot-favourite-swiss-eurovision-2025-05-17/" TargetMode="External"/><Relationship Id="rId18" Type="http://schemas.openxmlformats.org/officeDocument/2006/relationships/hyperlink" Target="https://www.reuters.com/lifestyle/swedens-sauna-song-is-hot-favourite-swiss-eurovision-2025-05-17/?utm_source=openai" TargetMode="External"/><Relationship Id="rId19" Type="http://schemas.openxmlformats.org/officeDocument/2006/relationships/hyperlink" Target="https://los40.com/2025/05/18/asi-de-diferente-o-no-habria-sido-el-ranking-de-eurovision-2025-segun-las-reproducciones-de-youtube-y-spotify/" TargetMode="External"/><Relationship Id="rId20" Type="http://schemas.openxmlformats.org/officeDocument/2006/relationships/hyperlink" Target="https://los40.com/2025/05/18/asi-de-diferente-o-no-habria-sido-el-ranking-de-eurovision-2025-segun-las-reproducciones-de-youtube-y-spotify/?utm_source=openai" TargetMode="External"/><Relationship Id="rId21" Type="http://schemas.openxmlformats.org/officeDocument/2006/relationships/hyperlink" Target="https://www.reuters.com/lifestyle/austria-grappling-with-venue-funding-next-eurovision-song-contest-2025-05-18/" TargetMode="External"/><Relationship Id="rId22" Type="http://schemas.openxmlformats.org/officeDocument/2006/relationships/hyperlink" Target="https://www.reuters.com/lifestyle/austria-grappling-with-venue-funding-next-eurovision-song-contest-2025-05-1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