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Jonas and Guy Ritchie lead a week of heartfelt music and thrilling adventures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entertainment calendar fills with exciting new releases, the week of May 19-25, 2025, promises a variety of compelling options across film, music, and gaming. Amid a backdrop of cultural discovery and nostalgia, major offerings include Joe Jonas’ sophomore solo album and Guy Ritchie’s latest adventure film, both anticipated by fans and critics alike.</w:t>
      </w:r>
      <w:r/>
    </w:p>
    <w:p>
      <w:r/>
      <w:r>
        <w:t xml:space="preserve">Joe Jonas returns with his second solo album, </w:t>
      </w:r>
      <w:r>
        <w:rPr>
          <w:b/>
        </w:rPr>
        <w:t>Work It Out</w:t>
      </w:r>
      <w:r>
        <w:t xml:space="preserve">, which features the thoughtful single “Come on, Joe.” The track reflects Jonas’ candidness as he confronts personal challenges, lyrically addressing his own journey with affirmations and cheer. With the album titled </w:t>
      </w:r>
      <w:r>
        <w:rPr>
          <w:b/>
        </w:rPr>
        <w:t>Music for People Who Believe in Love</w:t>
      </w:r>
      <w:r>
        <w:t>, Jonas aims to weave together influences spanning pop, rock, and country, showcasing an evolving sound that promises to resonate widely. Fans can expect moments of both introspection and sass, characteristic of his previous work.</w:t>
      </w:r>
      <w:r/>
    </w:p>
    <w:p>
      <w:r/>
      <w:r>
        <w:t xml:space="preserve">Meanwhile, film enthusiasts can look forward to </w:t>
      </w:r>
      <w:r>
        <w:rPr>
          <w:b/>
        </w:rPr>
        <w:t>Fountain of Youth</w:t>
      </w:r>
      <w:r>
        <w:t>, directed by the prolific Guy Ritchie. This adventure film stars John Krasinski and Natalie Portman as estranged siblings embarking on a quest to uncover the mythical Fountain of Youth. Known for his dynamic storytelling and visual flair, Ritchie has assembled a star-studded cast that includes Eiza González, Domhnall Gleeson, and Stanley Tucci. The film, set to debut on Apple TV+, blends lighthearted caper elements with action, likely appealing to a broad audience. In this latest project, Ritchie continues to explore themes of family and identity amidst thrilling escapades.</w:t>
      </w:r>
      <w:r/>
    </w:p>
    <w:p>
      <w:r/>
      <w:r>
        <w:t xml:space="preserve">Among other notable releases, the documentary </w:t>
      </w:r>
      <w:r>
        <w:rPr>
          <w:b/>
        </w:rPr>
        <w:t>Pee-wee as Himself</w:t>
      </w:r>
      <w:r>
        <w:t xml:space="preserve"> offers a deeply personal glimpse into the life of Paul Reubens, the man behind Pee-wee Herman. Crafted from over 40 hours of intimate interviews conducted prior to Reubens’ passing, the film reveals the complexities of his career and the creation of the beloved character. It promises to be a poignant tribute that resonates with both old fans and new audiences alike.</w:t>
      </w:r>
      <w:r/>
    </w:p>
    <w:p>
      <w:r/>
      <w:r>
        <w:t xml:space="preserve">On the television front, Nicole Kidman reprises her role in the second season of </w:t>
      </w:r>
      <w:r>
        <w:rPr>
          <w:b/>
        </w:rPr>
        <w:t>Nine Perfect Strangers</w:t>
      </w:r>
      <w:r>
        <w:t>, which shifts its setting to the serene backdrop of the Austrian Alps. Audiences will follow Masha, Kidman’s enigmatic wellness guru, as she navigates new challenges with a fresh group of individuals, including features from actors like Annie Murphy and Christine Baranski.</w:t>
      </w:r>
      <w:r/>
    </w:p>
    <w:p>
      <w:r/>
      <w:r>
        <w:t xml:space="preserve">Gamers aren’t left out this week, with titles like </w:t>
      </w:r>
      <w:r>
        <w:rPr>
          <w:b/>
        </w:rPr>
        <w:t>Duck Detective: The Ghost of Glamping</w:t>
      </w:r>
      <w:r>
        <w:t xml:space="preserve"> arriving for the curious and clever. This game continues the quirky storytelling and engaging puzzles that made its predecessor a surprise hit, inviting players to solve a mystery in a whimsical setting.</w:t>
      </w:r>
      <w:r/>
    </w:p>
    <w:p>
      <w:r/>
      <w:r>
        <w:t>In this diverse array of upcoming releases, there's something for everyone, from heartfelt musical expressions to thrilling cinematic journeys and engaging gameplay experiences. This week in entertainment not only highlights popular culture but also reflects broader themes of nostalgia and personal growth, making it a noteworthy time for audiences seeking new connections through these artistic explorations.</w:t>
      </w:r>
      <w:r/>
    </w:p>
    <w:p>
      <w:pPr>
        <w:pBdr>
          <w:bottom w:val="single" w:sz="6" w:space="1" w:color="auto"/>
        </w:pBdr>
      </w:pPr>
      <w:r/>
    </w:p>
    <w:p>
      <w:pPr>
        <w:pStyle w:val="Heading3"/>
      </w:pPr>
      <w:r>
        <w:t>Reference Map</w:t>
      </w:r>
      <w:r/>
      <w:r/>
    </w:p>
    <w:p>
      <w:pPr>
        <w:pStyle w:val="ListBullet"/>
        <w:spacing w:line="240" w:lineRule="auto"/>
        <w:ind w:left="720"/>
      </w:pPr>
      <w:r/>
      <w:r>
        <w:t xml:space="preserve">Paragraph 1: Sources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2: Sources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3: Sources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Sources </w:t>
      </w:r>
      <w:hyperlink r:id="rId9">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5: Sources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6: Sources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https://www.independent.co.uk/news/guy-ritchie-joe-jonas-nicole-kidman-stream-natalie-portman-b2752556.html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https://www.independent.co.uk/news/guy-ritchie-joe-jonas-nicole-kidman-stream-natalie-portman-b2752556.html</w:t>
        </w:r>
      </w:hyperlink>
      <w:r>
        <w:t xml:space="preserve"> - This article from The Independent highlights upcoming entertainment releases for the week of May 19-25, 2025. It features Joe Jonas' second solo album, 'Work It Out,' and Guy Ritchie's adventure film 'Fountain of Youth,' starring John Krasinski and Natalie Portman. The piece also mentions other notable releases, including the documentary 'Pee-wee as Himself,' Nicole Kidman's return in 'Nine Perfect Strangers,' and the video game 'Duck Detective: The Ghost of Glamping.'</w:t>
      </w:r>
      <w:r/>
    </w:p>
    <w:p>
      <w:pPr>
        <w:pStyle w:val="ListNumber"/>
        <w:spacing w:line="240" w:lineRule="auto"/>
        <w:ind w:left="720"/>
      </w:pPr>
      <w:r/>
      <w:hyperlink r:id="rId10">
        <w:r>
          <w:rPr>
            <w:color w:val="0000EE"/>
            <w:u w:val="single"/>
          </w:rPr>
          <w:t>https://apnews.com/article/138d2712c6977a97d8b9f0bcba35f05b</w:t>
        </w:r>
      </w:hyperlink>
      <w:r>
        <w:t xml:space="preserve"> - The Associated Press discusses several entertainment releases for the week of May 19-25, 2025. Highlights include Guy Ritchie's 'Fountain of Youth' starring John Krasinski and Natalie Portman, Joe Jonas' second solo album 'Work It Out,' and the documentary 'Pee-wee as Himself.' The article also mentions the return of 'Nine Perfect Strangers' on Hulu and the video game 'Duck Detective: The Ghost of Glamping.'</w:t>
      </w:r>
      <w:r/>
    </w:p>
    <w:p>
      <w:pPr>
        <w:pStyle w:val="ListNumber"/>
        <w:spacing w:line="240" w:lineRule="auto"/>
        <w:ind w:left="720"/>
      </w:pPr>
      <w:r/>
      <w:hyperlink r:id="rId12">
        <w:r>
          <w:rPr>
            <w:color w:val="0000EE"/>
            <w:u w:val="single"/>
          </w:rPr>
          <w:t>https://www.tomsguide.com/entertainment/apple-tv-plus/apple-tv-plus-new-adventure-movie-just-got-a-new-trailer-and-i-cant-wait-to-stream-it</w:t>
        </w:r>
      </w:hyperlink>
      <w:r>
        <w:t xml:space="preserve"> - Tom's Guide reports on the upcoming Apple TV Plus adventure film 'Fountain of Youth,' directed by Guy Ritchie and starring John Krasinski and Natalie Portman. The article highlights the film's release date of May 23, 2025, and discusses the new trailer that showcases dynamic stuntwork and a lighthearted, caper-style tone. The film also features Eiza González, Domhnall Gleeson, and Stanley Tucci.</w:t>
      </w:r>
      <w:r/>
    </w:p>
    <w:p>
      <w:pPr>
        <w:pStyle w:val="ListNumber"/>
        <w:spacing w:line="240" w:lineRule="auto"/>
        <w:ind w:left="720"/>
      </w:pPr>
      <w:r/>
      <w:hyperlink r:id="rId15">
        <w:r>
          <w:rPr>
            <w:color w:val="0000EE"/>
            <w:u w:val="single"/>
          </w:rPr>
          <w:t>https://www.whattowatch.com/watching-guides/fountain-of-youth-release-date-trailer-cast-and-everything-we-know-about-the-john-krasinski-adventure-movie</w:t>
        </w:r>
      </w:hyperlink>
      <w:r>
        <w:t xml:space="preserve"> - WhatToWatch.com provides comprehensive details about 'Fountain of Youth,' an upcoming adventure film directed by Guy Ritchie. The article covers the film's release date of May 23, 2025, its plot involving estranged siblings searching for the mythical Fountain of Youth, and the star-studded cast including John Krasinski, Natalie Portman, Eiza González, and Stanley Tucci.</w:t>
      </w:r>
      <w:r/>
    </w:p>
    <w:p>
      <w:pPr>
        <w:pStyle w:val="ListNumber"/>
        <w:spacing w:line="240" w:lineRule="auto"/>
        <w:ind w:left="720"/>
      </w:pPr>
      <w:r/>
      <w:hyperlink r:id="rId13">
        <w:r>
          <w:rPr>
            <w:color w:val="0000EE"/>
            <w:u w:val="single"/>
          </w:rPr>
          <w:t>https://www.apple.com/tv-pr/news/2025/04/apple-original-films-unveils-trailer-for-fountain-of-youth-guy-ritchies-new-action-adventure-starring-john-krasinski-natalie-portman-eiza-gonzlez-and-more/</w:t>
        </w:r>
      </w:hyperlink>
      <w:r>
        <w:t xml:space="preserve"> - Apple's official press release announces the trailer for 'Fountain of Youth,' Guy Ritchie's new action-adventure film starring John Krasinski, Natalie Portman, Eiza González, and others. The film follows two estranged siblings on a global heist to find the mythological Fountain of Youth and is set to premiere globally on Apple TV+ on May 23, 2025.</w:t>
      </w:r>
      <w:r/>
    </w:p>
    <w:p>
      <w:pPr>
        <w:pStyle w:val="ListNumber"/>
        <w:spacing w:line="240" w:lineRule="auto"/>
        <w:ind w:left="720"/>
      </w:pPr>
      <w:r/>
      <w:hyperlink r:id="rId11">
        <w:r>
          <w:rPr>
            <w:color w:val="0000EE"/>
            <w:u w:val="single"/>
          </w:rPr>
          <w:t>https://en.wikipedia.org/wiki/Music_for_People_Who_Believe_in_Love</w:t>
        </w:r>
      </w:hyperlink>
      <w:r>
        <w:t xml:space="preserve"> - This Wikipedia page provides information about Joe Jonas' upcoming second solo studio album, 'Music for People Who Believe in Love,' set to be released on May 23, 2025. The album features guest appearances from artists like Domi and JD Beck, and includes singles such as 'Work It Out,' 'What This Could Be,' and 'Heart by Heart.'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guy-ritchie-joe-jonas-nicole-kidman-stream-natalie-portman-b2752556.html" TargetMode="External"/><Relationship Id="rId10" Type="http://schemas.openxmlformats.org/officeDocument/2006/relationships/hyperlink" Target="https://apnews.com/article/138d2712c6977a97d8b9f0bcba35f05b" TargetMode="External"/><Relationship Id="rId11" Type="http://schemas.openxmlformats.org/officeDocument/2006/relationships/hyperlink" Target="https://en.wikipedia.org/wiki/Music_for_People_Who_Believe_in_Love" TargetMode="External"/><Relationship Id="rId12" Type="http://schemas.openxmlformats.org/officeDocument/2006/relationships/hyperlink" Target="https://www.tomsguide.com/entertainment/apple-tv-plus/apple-tv-plus-new-adventure-movie-just-got-a-new-trailer-and-i-cant-wait-to-stream-it" TargetMode="External"/><Relationship Id="rId13" Type="http://schemas.openxmlformats.org/officeDocument/2006/relationships/hyperlink" Target="https://www.apple.com/tv-pr/news/2025/04/apple-original-films-unveils-trailer-for-fountain-of-youth-guy-ritchies-new-action-adventure-starring-john-krasinski-natalie-portman-eiza-gonzlez-and-more/" TargetMode="External"/><Relationship Id="rId14" Type="http://schemas.openxmlformats.org/officeDocument/2006/relationships/hyperlink" Target="https://www.noahwire.com" TargetMode="External"/><Relationship Id="rId15" Type="http://schemas.openxmlformats.org/officeDocument/2006/relationships/hyperlink" Target="https://www.whattowatch.com/watching-guides/fountain-of-youth-release-date-trailer-cast-and-everything-we-know-about-the-john-krasinski-adventure-mov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