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Kardashian’s Paris trial testimony reveals trauma behind jewellery heist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Kim Kardashian has once again made headlines, this time in the context of her testimony at the ongoing trial related to a harrowing robbery she experienced in Paris back in 2016. The reality star, now 44, has been in the French capital not just to make fashion statements but also to deliver poignant testimony regarding the traumatic events that shook her life and raised larger questions about celebrity security and public safety.</w:t>
      </w:r>
      <w:r/>
    </w:p>
    <w:p>
      <w:r/>
      <w:r>
        <w:t>While many may recognise Kardashian for her bold fashion choices, including her recent eye-catching outfit featuring a feathered pale yellow duster and a plunging lace top, it was her navy baseball cap that sparked a flurry of commentary online. Social media buzzed with mixed reactions to this unusual pairing, with some users playfully mocking the odd combination by saying, "Couture show at 5, baseball game at 6." Others echoed a more critical sentiment, tagging her look as "bizarre" but still acknowledging her beauty. “It’s very interesting and fun. That’s what I love about fashion—it’s art, and some people just don’t get that,” was one supportive remark amidst the jibes.</w:t>
      </w:r>
      <w:r/>
    </w:p>
    <w:p>
      <w:r/>
      <w:r>
        <w:t xml:space="preserve">Kardashian attended the trial against a group accused of robbing her at gunpoint in her Paris hotel room, during which she delivered an emotionally charged testimony. Speaking about the fear she experienced during the robbery, she described how the intruders—who posed as police officers—bound her with cable ties, held her at gunpoint, and made off with approximately $10 million in jewellery. Among the stolen items was a $4 million engagement ring from her then-husband, rapper Kanye West, now known as Ye. </w:t>
      </w:r>
      <w:r/>
    </w:p>
    <w:p>
      <w:r/>
      <w:r>
        <w:t>In her testimony, she recounted the harrowing moments when she thought she was going to die, saying, “I absolutely thought I was going to die.” This incident, which she described as having profoundly altered her sense of personal safety, has reverberated through discussions on celebrity culture and the implications for security. The gang, maliciously dubbed "the Grandpa Robbers" by the French press due to their advanced ages, had tracked Kardashian's movements, using social media to pinpoint her location, underscoring a concerning trend of how public visibility can endanger personal security.</w:t>
      </w:r>
      <w:r/>
    </w:p>
    <w:p>
      <w:r/>
      <w:r>
        <w:t>As the trial unfolds, the courtroom has drawn reporters and observers alike, many of whom are eager to hear Kardashian’s account and its impacts. According to reports, several suspects have admitted their roles in the robbery under the eye of the law, revealing that while they may not have known who Kardashian was at the time, their intent was purely guided by greed. Yunice Abbas, one of the defendants, acknowledged that it was the diamonds they targeted rather than Kardashian herself.</w:t>
      </w:r>
      <w:r/>
    </w:p>
    <w:p>
      <w:r/>
      <w:r>
        <w:t>Kardashian has expressed gratitude for the opportunity to share her experience in court, indicating, “I appreciate the letter, those words. I forgive you. But it doesn’t change the emotion and the feelings, the trauma, and my life being changed forever.” This complex interplay of forgiveness and trauma, alongside her foray into high fashion amidst a personal crisis, speaks to the juxtaposition of celebrity life and the gravity of real-world issues.</w:t>
      </w:r>
      <w:r/>
    </w:p>
    <w:p>
      <w:r/>
      <w:r>
        <w:t xml:space="preserve">In this latest chapter of her life, Kardashian continues to navigate the turbulent waters of fame while addressing significant personal distress grounded in a violent past. As the legal proceedings progress, one cannot help but contemplate the broader implications for public figures and their safety as they balance their public personas with personal vulnerabilities. The trial is set to conclude soon, and the world will surely be watching, reflecting on both Kardashian’s formidable resilience and the ever-present challenges of public life. </w:t>
      </w:r>
      <w:r/>
    </w:p>
    <w:p>
      <w:r/>
      <w:r>
        <w:t>As Kardashian wraps up her time in Paris, the interplay between her celebrity status and her deeply personal experience serves as a reminder that behind glitzy façades often lie troubling narratives that provoke thought about safety, personal agency, and the consequences of fame.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hyperlink r:id="rId11">
        <w:r>
          <w:rPr>
            <w:color w:val="0000EE"/>
            <w:u w:val="single"/>
          </w:rPr>
          <w:t>[3]</w:t>
        </w:r>
      </w:hyperlink>
      <w:r>
        <w:t xml:space="preserve">, </w:t>
      </w:r>
      <w:hyperlink r:id="rId13">
        <w:r>
          <w:rPr>
            <w:color w:val="0000EE"/>
            <w:u w:val="single"/>
          </w:rPr>
          <w:t>[5]</w:t>
        </w:r>
      </w:hyperlink>
      <w:r/>
    </w:p>
    <w:p>
      <w:pPr>
        <w:pStyle w:val="ListNumber"/>
        <w:spacing w:line="240" w:lineRule="auto"/>
        <w:ind w:left="720"/>
      </w:pPr>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https://www.dailymail.co.uk/tvshowbiz/article-14725867/Kim-Kardashian-mocked-ridiculous-sexy-Paris-jewelry-heist-trial.html?ns_mchannel=rss&amp;ns_campaign=1490&amp;ito=1490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https://cadenaser.com/nacional/2025/05/13/kim-kardashian-solloza-al-comienzo-de-su-declaracion-en-el-juicio-contra-los-autores-de-su-atraco-a-mano-armada-cadena-ser/</w:t>
        </w:r>
      </w:hyperlink>
      <w:r>
        <w:t xml:space="preserve"> - Kim Kardashian testified in Paris about the traumatic 2016 robbery, recounting how she was bound and threatened at gunpoint by a group of 12 men who stole $10 million in jewelry, including a $4 million engagement ring. She described her fear of death and how the incident profoundly changed her perception of personal security. The trial involves ten suspects facing charges of armed robbery and kidnapping, with the majority of the stolen items still unrecovered.</w:t>
      </w:r>
      <w:r/>
    </w:p>
    <w:p>
      <w:pPr>
        <w:pStyle w:val="ListNumber"/>
        <w:spacing w:line="240" w:lineRule="auto"/>
        <w:ind w:left="720"/>
      </w:pPr>
      <w:r/>
      <w:hyperlink r:id="rId11">
        <w:r>
          <w:rPr>
            <w:color w:val="0000EE"/>
            <w:u w:val="single"/>
          </w:rPr>
          <w:t>https://apnews.com/article/b06a96edfa5271de2d92870dcafe2796</w:t>
        </w:r>
      </w:hyperlink>
      <w:r>
        <w:t xml:space="preserve"> - Kim Kardashian recounted the 2016 Paris robbery during her testimony, detailing how masked intruders posing as police officers bound her and held her at gunpoint, stealing over $6 million in jewelry. She expressed her fear for her life and the lasting impact the incident had on her perception of safety. The trial, involving the so-called 'grandpa robbers,' is ongoing, with Kardashian's testimony serving as a pivotal moment in the proceedings.</w:t>
      </w:r>
      <w:r/>
    </w:p>
    <w:p>
      <w:pPr>
        <w:pStyle w:val="ListNumber"/>
        <w:spacing w:line="240" w:lineRule="auto"/>
        <w:ind w:left="720"/>
      </w:pPr>
      <w:r/>
      <w:hyperlink r:id="rId12">
        <w:r>
          <w:rPr>
            <w:color w:val="0000EE"/>
            <w:u w:val="single"/>
          </w:rPr>
          <w:t>https://www.fox29.com/news/kim-kardashian-robbery-trial-paris-2025</w:t>
        </w:r>
      </w:hyperlink>
      <w:r>
        <w:t xml:space="preserve"> - The trial for the 2016 armed robbery of Kim Kardashian in Paris has commenced, with ten suspects facing charges of robbery, kidnapping, and other crimes. The heist, one of the largest targeting an individual in Paris in decades, involved assailants who tied Kardashian up in her luxury residence during Fashion Week and stole millions of dollars’ worth of jewelry. Kardashian is scheduled to testify in person on May 13, 2025.</w:t>
      </w:r>
      <w:r/>
    </w:p>
    <w:p>
      <w:pPr>
        <w:pStyle w:val="ListNumber"/>
        <w:spacing w:line="240" w:lineRule="auto"/>
        <w:ind w:left="720"/>
      </w:pPr>
      <w:r/>
      <w:hyperlink r:id="rId13">
        <w:r>
          <w:rPr>
            <w:color w:val="0000EE"/>
            <w:u w:val="single"/>
          </w:rPr>
          <w:t>https://www.npr.org/2025/04/29/nx-s1-5379987/kim-kardashian-jewelry-heist-trial-paris</w:t>
        </w:r>
      </w:hyperlink>
      <w:r>
        <w:t xml:space="preserve"> - The trial over the 2016 jewelry heist targeting Kim Kardashian has begun in Paris. The suspects, dubbed 'grandpa robbers' by the French press due to their advanced ages, are accused of robbing Kardashian at gunpoint and making off with about $10 million in jewelry. Kardashian is expected to testify in person on May 13, 2025, providing a pivotal moment in the trial proceedings.</w:t>
      </w:r>
      <w:r/>
    </w:p>
    <w:p>
      <w:pPr>
        <w:pStyle w:val="ListNumber"/>
        <w:spacing w:line="240" w:lineRule="auto"/>
        <w:ind w:left="720"/>
      </w:pPr>
      <w:r/>
      <w:hyperlink r:id="rId14">
        <w:r>
          <w:rPr>
            <w:color w:val="0000EE"/>
            <w:u w:val="single"/>
          </w:rPr>
          <w:t>https://www.cbsnews.com/news/kim-kardashian-jewelry-heist-trial-paris/</w:t>
        </w:r>
      </w:hyperlink>
      <w:r>
        <w:t xml:space="preserve"> - The trial for the 2016 armed robbery of Kim Kardashian in Paris has begun, with ten suspects facing charges of robbery, kidnapping, and other crimes. The French press has dubbed the main defendants 'The Granddad Robbers' due to their advanced ages and long criminal records. Kardashian is scheduled to testify in person on May 13, 2025, providing a pivotal moment in the trial proceedings.</w:t>
      </w:r>
      <w:r/>
    </w:p>
    <w:p>
      <w:pPr>
        <w:pStyle w:val="ListNumber"/>
        <w:spacing w:line="240" w:lineRule="auto"/>
        <w:ind w:left="720"/>
      </w:pPr>
      <w:r/>
      <w:hyperlink r:id="rId16">
        <w:r>
          <w:rPr>
            <w:color w:val="0000EE"/>
            <w:u w:val="single"/>
          </w:rPr>
          <w:t>https://www.tmz.com/2025/04/29/kim-kardashian-paris-jewelry-heist-robbery-trial-begins-france/</w:t>
        </w:r>
      </w:hyperlink>
      <w:r>
        <w:t xml:space="preserve"> - The trial for the 2016 armed robbery of Kim Kardashian in Paris has commenced, with ten suspects facing charges of robbery, kidnapping, and other crimes. Kardashian is scheduled to testify in person on May 13, 2025. The trial is expected to run through May 23, 2025, with the possibility of a verdict by then.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5867/Kim-Kardashian-mocked-ridiculous-sexy-Paris-jewelry-heist-trial.html?ns_mchannel=rss&amp;ns_campaign=1490&amp;ito=1490" TargetMode="External"/><Relationship Id="rId10" Type="http://schemas.openxmlformats.org/officeDocument/2006/relationships/hyperlink" Target="https://cadenaser.com/nacional/2025/05/13/kim-kardashian-solloza-al-comienzo-de-su-declaracion-en-el-juicio-contra-los-autores-de-su-atraco-a-mano-armada-cadena-ser/" TargetMode="External"/><Relationship Id="rId11" Type="http://schemas.openxmlformats.org/officeDocument/2006/relationships/hyperlink" Target="https://apnews.com/article/b06a96edfa5271de2d92870dcafe2796" TargetMode="External"/><Relationship Id="rId12" Type="http://schemas.openxmlformats.org/officeDocument/2006/relationships/hyperlink" Target="https://www.fox29.com/news/kim-kardashian-robbery-trial-paris-2025" TargetMode="External"/><Relationship Id="rId13" Type="http://schemas.openxmlformats.org/officeDocument/2006/relationships/hyperlink" Target="https://www.npr.org/2025/04/29/nx-s1-5379987/kim-kardashian-jewelry-heist-trial-paris" TargetMode="External"/><Relationship Id="rId14" Type="http://schemas.openxmlformats.org/officeDocument/2006/relationships/hyperlink" Target="https://www.cbsnews.com/news/kim-kardashian-jewelry-heist-trial-paris/" TargetMode="External"/><Relationship Id="rId15" Type="http://schemas.openxmlformats.org/officeDocument/2006/relationships/hyperlink" Target="https://www.noahwire.com" TargetMode="External"/><Relationship Id="rId16" Type="http://schemas.openxmlformats.org/officeDocument/2006/relationships/hyperlink" Target="https://www.tmz.com/2025/04/29/kim-kardashian-paris-jewelry-heist-robbery-trial-begins-f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