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Pro-Palestinian protesters halt Gal Gadot film shoot in London amid Gaza conflict tensions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Gal Gadot, well-known for her role in the DC superhero franchise, has once again found herself at the centre of controversy while filming her new movie, "The Runner," in London. On a recent Sunday morning, pro-Palestinian protesters gathered on Waterloo Bridge, chanting slogans such as "Gal Gadot not welcome here" through megaphones. Clad in keffiyehs and waving Palestinian flags, the activists displayed a large banner reading “Stop Starving Gaza,” bringing visibility to their cause amid the ongoing conflict in the region.</w:t>
      </w:r>
      <w:r/>
    </w:p>
    <w:p>
      <w:r/>
      <w:r>
        <w:t>The Metropolitan Police swiftly responded, moving the small group of protesters away from the filming site without making any arrests. A police spokesperson described the demonstration as minor, and reported that officers arrived promptly following alerts, underscoring the ongoing tensions surrounding the actress's presence in the UK. Filming was momentarily paused as Gadot interacted with crew members during this disturbance, an incident that has become all too frequent given her outspoken political views.</w:t>
      </w:r>
      <w:r/>
    </w:p>
    <w:p>
      <w:r/>
      <w:r>
        <w:t>This latest confrontation is reflective of broader discontent surrounding Gadot’s support for Israel, particularly in light of the ongoing humanitarian crisis in Gaza. Her past remarks, especially following the Hamas attack on October 7, 2023, have led many activists to see her as a symbol of the Israeli state's military actions, which they claim disproportionately affect civilians. In previous protests during the filming of "The Runner," demonstrators had also interrupted production, chanting more aggressive slogans such as "Stop Bombing Palestine" while demanding accountability for perceived injustices.</w:t>
      </w:r>
      <w:r/>
    </w:p>
    <w:p>
      <w:r/>
      <w:r>
        <w:t>The layered nature of these protests highlights a significant cultural backlash against celebrities perceived to align with contentious political stances. Pro-Palestinian activists have targeted Gadot specifically due to her military service in the Israel Defence Forces (IDF) and her vocal support for her home country during times of conflict. Such sentiments were echoed during her recent Hollywood Walk of Fame ceremony where protests broke out, featuring equally vocal pro-Israel supporters clashing with those standing for Palestinian rights. This duality of support and opposition around her has transformed Gadot into a polarising figure within public discourse, drawing intense scrutiny from all sides.</w:t>
      </w:r>
      <w:r/>
    </w:p>
    <w:p>
      <w:r/>
      <w:r>
        <w:t>Her commitment to Israel was further emphasized during this ceremony, where she spoke on the values of hard work and perseverance. While she celebrated her achievements within the industry, her comments drew immediate backlash from activists who believe that the success of artists should not overshadow the continual suffering of people in conflict zones. The protests at her ceremonies and film locations serve as reminders of the profound effects that celebrity opinions can have on global political issues.</w:t>
      </w:r>
      <w:r/>
    </w:p>
    <w:p>
      <w:r/>
      <w:r>
        <w:t>Despite the tensions, Gadot's role in "The Runner," where she portrays a high-powered attorney attempting to rescue her abducted son, remains a focal point of her career. The film, produced by David Kosse under Rockwood Pictures, aims to delve into personal narratives against the backdrop of broader societal issues, making the ongoing protests not just about Gadot personally, but about the cultural implications of representation in media.</w:t>
      </w:r>
      <w:r/>
    </w:p>
    <w:p>
      <w:r/>
      <w:r>
        <w:t>As Gadot continues her work amidst these circumstances, it becomes increasingly clear that her public presence will likely remain a flashpoint for debate, reinforcing the interconnectedness of celebrity culture and global political activism. In today’s charged atmosphere, her films and public appearances are not solely entertainment; they also serve as a platform for the advocacy and polarized sentiments surrounding the Israeli-Palestinian conflict.</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 1: 1, 2</w:t>
      </w:r>
      <w:r/>
    </w:p>
    <w:p>
      <w:pPr>
        <w:pStyle w:val="ListNumber"/>
        <w:spacing w:line="240" w:lineRule="auto"/>
        <w:ind w:left="720"/>
      </w:pPr>
      <w:r/>
      <w:r>
        <w:t>Paragraph 2: 1</w:t>
      </w:r>
      <w:r/>
    </w:p>
    <w:p>
      <w:pPr>
        <w:pStyle w:val="ListNumber"/>
        <w:spacing w:line="240" w:lineRule="auto"/>
        <w:ind w:left="720"/>
      </w:pPr>
      <w:r/>
      <w:r>
        <w:t>Paragraph 3: 3, 4, 5</w:t>
      </w:r>
      <w:r/>
    </w:p>
    <w:p>
      <w:pPr>
        <w:pStyle w:val="ListNumber"/>
        <w:spacing w:line="240" w:lineRule="auto"/>
        <w:ind w:left="720"/>
      </w:pPr>
      <w:r/>
      <w:r>
        <w:t>Paragraph 4: 6, 7</w:t>
      </w:r>
      <w:r/>
    </w:p>
    <w:p>
      <w:pPr>
        <w:pStyle w:val="ListNumber"/>
        <w:spacing w:line="240" w:lineRule="auto"/>
        <w:ind w:left="720"/>
      </w:pPr>
      <w:r/>
      <w:r>
        <w:t>Paragraph 5: 1, 2</w:t>
      </w:r>
      <w:r/>
    </w:p>
    <w:p>
      <w:pPr>
        <w:pStyle w:val="ListNumber"/>
        <w:spacing w:line="240" w:lineRule="auto"/>
        <w:ind w:left="720"/>
      </w:pPr>
      <w:r/>
      <w:r>
        <w:t>Paragraph 6: 1, 2, 3, 4, 5</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https://www.express.co.uk/news/uk/2056875/gal-gadot-pro-palestine-protesters-london</w:t>
        </w:r>
      </w:hyperlink>
      <w:r>
        <w:t xml:space="preserve"> - Please view link - unable to able to access data</w:t>
      </w:r>
      <w:r/>
    </w:p>
    <w:p>
      <w:pPr>
        <w:pStyle w:val="ListNumber"/>
        <w:spacing w:line="240" w:lineRule="auto"/>
        <w:ind w:left="720"/>
      </w:pPr>
      <w:r/>
      <w:hyperlink r:id="rId11">
        <w:r>
          <w:rPr>
            <w:color w:val="0000EE"/>
            <w:u w:val="single"/>
          </w:rPr>
          <w:t>https://www.jpost.com/israel-news/culture/article-852588</w:t>
        </w:r>
      </w:hyperlink>
      <w:r>
        <w:t xml:space="preserve"> - Pro-Palestinian protesters disrupted the London set of Gal Gadot’s upcoming movie, 'The Runner,' on May 1, 2025. Demonstrators waved flags and chanted slogans like 'Stop Bombing Palestine.' Police were called, but no arrests were made. Gadot, who plays a lawyer whose son is kidnapped, was escorted from the set, and filming was temporarily halted. The film is directed by Kevin Macdonald and also stars Damian Lewis.</w:t>
      </w:r>
      <w:r/>
    </w:p>
    <w:p>
      <w:pPr>
        <w:pStyle w:val="ListNumber"/>
        <w:spacing w:line="240" w:lineRule="auto"/>
        <w:ind w:left="720"/>
      </w:pPr>
      <w:r/>
      <w:hyperlink r:id="rId12">
        <w:r>
          <w:rPr>
            <w:color w:val="0000EE"/>
            <w:u w:val="single"/>
          </w:rPr>
          <w:t>https://www.nationalworld.com/culture/celebrity/gal-gadot-film-the-runner-disrupted-by-pro-palestinian-protestors-during-london-shoot-5112527</w:t>
        </w:r>
      </w:hyperlink>
      <w:r>
        <w:t xml:space="preserve"> - During the filming of 'The Runner' in Camden, London, pro-Palestinian protesters disrupted the set, chanting 'Gal Gadot, shame on you. Stop killing babies. Free Palestine. End the genocide.' Gadot was not present during the protest, as only her stunt double was on set. The protest was organized following rumors on social media about Gadot's presence. Gadot has been vocal in her support for Israel, especially after the October 7, 2023, Hamas attack.</w:t>
      </w:r>
      <w:r/>
    </w:p>
    <w:p>
      <w:pPr>
        <w:pStyle w:val="ListNumber"/>
        <w:spacing w:line="240" w:lineRule="auto"/>
        <w:ind w:left="720"/>
      </w:pPr>
      <w:r/>
      <w:hyperlink r:id="rId13">
        <w:r>
          <w:rPr>
            <w:color w:val="0000EE"/>
            <w:u w:val="single"/>
          </w:rPr>
          <w:t>https://www.independent.co.uk/arts-entertainment/films/news/gal-gadot-hollywood-walk-fame-israel-palestine-protesters-b2717531.html</w:t>
        </w:r>
      </w:hyperlink>
      <w:r>
        <w:t xml:space="preserve"> - Gal Gadot's Hollywood Walk of Fame ceremony was disrupted by protesters on March 18, 2025. Pro-Palestinian activists carried signs like 'Heroes Fight Like Palestinians' and 'Viva Viva Palestina,' while pro-Israel supporters held placards reading 'Standing with Israel' and 'Free the hostages.' The ceremony was delayed by about 15 minutes as police intervened. Gadot, born in Israel, has been an outspoken advocate for the country amid its ongoing conflict with Palestine.</w:t>
      </w:r>
      <w:r/>
    </w:p>
    <w:p>
      <w:pPr>
        <w:pStyle w:val="ListNumber"/>
        <w:spacing w:line="240" w:lineRule="auto"/>
        <w:ind w:left="720"/>
      </w:pPr>
      <w:r/>
      <w:hyperlink r:id="rId14">
        <w:r>
          <w:rPr>
            <w:color w:val="0000EE"/>
            <w:u w:val="single"/>
          </w:rPr>
          <w:t>https://www.standard.co.uk/news/world/snow-white-gal-gadot-walk-of-fame-ceremony-b1217518.html</w:t>
        </w:r>
      </w:hyperlink>
      <w:r>
        <w:t xml:space="preserve"> - Gal Gadot's Hollywood Walk of Fame ceremony was disrupted by pro-Israel and pro-Palestinian protesters on March 18, 2025. Dozens gathered outside the El Capitan Theater, holding signs and chanting slogans. The ceremony was delayed by approximately 15 minutes as police worked to disperse the protesters. Gadot has been a vocal supporter of Israel, especially following the October 7, 2023, attack.</w:t>
      </w:r>
      <w:r/>
    </w:p>
    <w:p>
      <w:pPr>
        <w:pStyle w:val="ListNumber"/>
        <w:spacing w:line="240" w:lineRule="auto"/>
        <w:ind w:left="720"/>
      </w:pPr>
      <w:r/>
      <w:hyperlink r:id="rId15">
        <w:r>
          <w:rPr>
            <w:color w:val="0000EE"/>
            <w:u w:val="single"/>
          </w:rPr>
          <w:t>https://timesofindia.indiatimes.com/entertainment/english/hollywood/news/gal-gadots-hollywood-walk-of-fame-event-was-disrupted-by-pro-israel-and-pro-palestine-protestors/articleshow/119162475.cms</w:t>
        </w:r>
      </w:hyperlink>
      <w:r>
        <w:t xml:space="preserve"> - Gal Gadot's Hollywood Walk of Fame ceremony was disrupted by pro-Israel and pro-Palestinian protesters on March 18, 2025. Protesters held signs and flags, chanting slogans. The ceremony was delayed by about 15 minutes as police intervened. Gadot, who was joined by her family, expressed her gratitude and emphasized the importance of hard work and belief in achieving dreams.</w:t>
      </w:r>
      <w:r/>
    </w:p>
    <w:p>
      <w:pPr>
        <w:pStyle w:val="ListNumber"/>
        <w:spacing w:line="240" w:lineRule="auto"/>
        <w:ind w:left="720"/>
      </w:pPr>
      <w:r/>
      <w:hyperlink r:id="rId16">
        <w:r>
          <w:rPr>
            <w:color w:val="0000EE"/>
            <w:u w:val="single"/>
          </w:rPr>
          <w:t>https://en.wikipedia.org/wiki/Gal_Gadot</w:t>
        </w:r>
      </w:hyperlink>
      <w:r>
        <w:t xml:space="preserve"> - Gal Gadot is an Israeli actress and model known for her roles in 'Wonder Woman' and 'Fast &amp; Furious.' She served as a combat fitness instructor in the Israel Defense Forces and has been vocal in her support for Israel, especially during the Gaza conflict. Gadot has faced both support and criticism for her stance, including protests during her Hollywood Walk of Fame ceremony and disruptions on her film sets.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uk/2056875/gal-gadot-pro-palestine-protesters-london" TargetMode="External"/><Relationship Id="rId11" Type="http://schemas.openxmlformats.org/officeDocument/2006/relationships/hyperlink" Target="https://www.jpost.com/israel-news/culture/article-852588" TargetMode="External"/><Relationship Id="rId12" Type="http://schemas.openxmlformats.org/officeDocument/2006/relationships/hyperlink" Target="https://www.nationalworld.com/culture/celebrity/gal-gadot-film-the-runner-disrupted-by-pro-palestinian-protestors-during-london-shoot-5112527" TargetMode="External"/><Relationship Id="rId13" Type="http://schemas.openxmlformats.org/officeDocument/2006/relationships/hyperlink" Target="https://www.independent.co.uk/arts-entertainment/films/news/gal-gadot-hollywood-walk-fame-israel-palestine-protesters-b2717531.html" TargetMode="External"/><Relationship Id="rId14" Type="http://schemas.openxmlformats.org/officeDocument/2006/relationships/hyperlink" Target="https://www.standard.co.uk/news/world/snow-white-gal-gadot-walk-of-fame-ceremony-b1217518.html" TargetMode="External"/><Relationship Id="rId15" Type="http://schemas.openxmlformats.org/officeDocument/2006/relationships/hyperlink" Target="https://timesofindia.indiatimes.com/entertainment/english/hollywood/news/gal-gadots-hollywood-walk-of-fame-event-was-disrupted-by-pro-israel-and-pro-palestine-protestors/articleshow/119162475.cms" TargetMode="External"/><Relationship Id="rId16" Type="http://schemas.openxmlformats.org/officeDocument/2006/relationships/hyperlink" Target="https://en.wikipedia.org/wiki/Gal_Gado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