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Wicked: For Good poster sparks fan creativity and star controversy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recent unveiling of the official promotional poster for the much-anticipated musical sequel, </w:t>
      </w:r>
      <w:r>
        <w:rPr>
          <w:i/>
        </w:rPr>
        <w:t>Wicked: For Good</w:t>
      </w:r>
      <w:r>
        <w:t xml:space="preserve">, has sparked considerable debate among fans, largely for the wrong reasons. While excitement typically accompanies such releases, this particular poster has left many underwhelmed due to its subpar editing and uninspired design. This has unfortunately continued the legacy of controversy that has followed the </w:t>
      </w:r>
      <w:r>
        <w:rPr>
          <w:i/>
        </w:rPr>
        <w:t>Wicked</w:t>
      </w:r>
      <w:r>
        <w:t xml:space="preserve"> franchise since its inception.</w:t>
      </w:r>
      <w:r/>
    </w:p>
    <w:p>
      <w:r/>
      <w:r>
        <w:t xml:space="preserve">In an enthusiastic rebuttal to the lacklustre official design, a wave of fan creativity has emerged, with many individuals crafting their own interpretations of what a </w:t>
      </w:r>
      <w:r>
        <w:rPr>
          <w:i/>
        </w:rPr>
        <w:t>Wicked</w:t>
      </w:r>
      <w:r>
        <w:t xml:space="preserve"> movie poster might look like. The vibrant array of designs showcases not just the aesthetic potential of the </w:t>
      </w:r>
      <w:r>
        <w:rPr>
          <w:i/>
        </w:rPr>
        <w:t>Wicked</w:t>
      </w:r>
      <w:r>
        <w:t xml:space="preserve"> universe but also the passion and dedication of its fan base. A visit to the r/wicked subreddit reveals an engaging community that shares everything from retro Playbill designs to vintage Hollywood-inspired artworks. One fan lauding an elegant design remarked, “So elegant, this could easily be the teaser poster.” It seems that the official design’s failure has inadvertently spotlighted the wealth of creative talent among fans.</w:t>
      </w:r>
      <w:r/>
    </w:p>
    <w:p>
      <w:r/>
      <w:r>
        <w:t>However, amidst this artistic resurgence, the conversation has taken an unexpected turn. Cynthia Erivo, who plays Elphaba in the forthcoming film, has publicly condemned certain fan edits of the poster. In various statements, she has articulated her disapproval, describing such alterations as offensive and detrimental to her portrayal of the character. Erivo's remarks underscore the sensitive nature of fan engagement in the digital age, where creative expression can sometimes blur the lines of respect and ownership.</w:t>
      </w:r>
      <w:r/>
    </w:p>
    <w:p>
      <w:r/>
      <w:r>
        <w:t xml:space="preserve">The complexities surrounding the </w:t>
      </w:r>
      <w:r>
        <w:rPr>
          <w:i/>
        </w:rPr>
        <w:t>Wicked</w:t>
      </w:r>
      <w:r>
        <w:t xml:space="preserve"> poster reveal deeper tensions between artistic interpretation and the original vision. Ariana Grande, portraying Glinda, also weighed in on the unfolding situation, suggesting that navigating these fan-driven alterations is “very complicated.” As a beloved franchise laden with themes of identity and acceptance, the reactions to the official poster—and its subsequent edits—offer a microcosm of larger conversations within the entertainment industry about artistic integrity and the role of fan interaction.</w:t>
      </w:r>
      <w:r/>
    </w:p>
    <w:p>
      <w:r/>
      <w:r>
        <w:t xml:space="preserve">While the official marketing team may have missed the mark, the growing enthusiasm for fan-generated designs prompts an important question: how might the creators draw from the imaginative responses of the fan community? As fans continue to showcase their talent, it is hoped that future promotional materials will reflect the same level of creativity that has emerged from this grassroots effort. Ultimately, the dialogue surrounding </w:t>
      </w:r>
      <w:r>
        <w:rPr>
          <w:i/>
        </w:rPr>
        <w:t>Wicked: For Good</w:t>
      </w:r>
      <w:r>
        <w:t xml:space="preserve"> serves as a reminder of the powerful connection between a franchise and its supporters, and the potential for that relationship to inspire more meaningful artistic expressions in the future.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Paragraphs 3, 4, 5</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https://www.creativebloq.com/design/poster-design/dont-me-but-i-prefer-these-fan-made-wicked-for-good-posters</w:t>
        </w:r>
      </w:hyperlink>
      <w:r>
        <w:t xml:space="preserve"> - Please view link - unable to able to access data</w:t>
      </w:r>
      <w:r/>
    </w:p>
    <w:p>
      <w:pPr>
        <w:pStyle w:val="ListNumber"/>
        <w:spacing w:line="240" w:lineRule="auto"/>
        <w:ind w:left="720"/>
      </w:pPr>
      <w:r/>
      <w:hyperlink r:id="rId10">
        <w:r>
          <w:rPr>
            <w:color w:val="0000EE"/>
            <w:u w:val="single"/>
          </w:rPr>
          <w:t>https://www.creativebloq.com/design/poster-design/dont-me-but-i-prefer-these-fan-made-wicked-for-good-posters</w:t>
        </w:r>
      </w:hyperlink>
      <w:r>
        <w:t xml:space="preserve"> - An article discussing the fan-made posters for 'Wicked: For Good,' highlighting their creative designs and the community's response to the official poster's reception.</w:t>
      </w:r>
      <w:r/>
    </w:p>
    <w:p>
      <w:pPr>
        <w:pStyle w:val="ListNumber"/>
        <w:spacing w:line="240" w:lineRule="auto"/>
        <w:ind w:left="720"/>
      </w:pPr>
      <w:r/>
      <w:hyperlink r:id="rId11">
        <w:r>
          <w:rPr>
            <w:color w:val="0000EE"/>
            <w:u w:val="single"/>
          </w:rPr>
          <w:t>https://ew.com/cynthia-erivo-slams-wicked-poster-edits-8728848</w:t>
        </w:r>
      </w:hyperlink>
      <w:r>
        <w:t xml:space="preserve"> - Cynthia Erivo criticizes fan-made edits of the 'Wicked' movie poster, expressing that such alterations are offensive and degrade her portrayal of Elphaba.</w:t>
      </w:r>
      <w:r/>
    </w:p>
    <w:p>
      <w:pPr>
        <w:pStyle w:val="ListNumber"/>
        <w:spacing w:line="240" w:lineRule="auto"/>
        <w:ind w:left="720"/>
      </w:pPr>
      <w:r/>
      <w:hyperlink r:id="rId12">
        <w:r>
          <w:rPr>
            <w:color w:val="0000EE"/>
            <w:u w:val="single"/>
          </w:rPr>
          <w:t>https://www.broadwayworld.com/article/Cynthia-Erivo-Responds-to-Offensive-Fan-Edits-of-WICKED-Movie-Poster-20241016</w:t>
        </w:r>
      </w:hyperlink>
      <w:r>
        <w:t xml:space="preserve"> - Cynthia Erivo responds to fan edits of the 'Wicked' movie poster, stating that these modifications are offensive and degrade her as an actress.</w:t>
      </w:r>
      <w:r/>
    </w:p>
    <w:p>
      <w:pPr>
        <w:pStyle w:val="ListNumber"/>
        <w:spacing w:line="240" w:lineRule="auto"/>
        <w:ind w:left="720"/>
      </w:pPr>
      <w:r/>
      <w:hyperlink r:id="rId13">
        <w:r>
          <w:rPr>
            <w:color w:val="0000EE"/>
            <w:u w:val="single"/>
          </w:rPr>
          <w:t>https://www.marieclaire.com/celebrity/cynthia-erivo-offensive-wicked-poster-edits/</w:t>
        </w:r>
      </w:hyperlink>
      <w:r>
        <w:t xml:space="preserve"> - Cynthia Erivo condemns fan-made edits of the 'Wicked' movie poster, expressing that such alterations are offensive and degrade her portrayal of Elphaba.</w:t>
      </w:r>
      <w:r/>
    </w:p>
    <w:p>
      <w:pPr>
        <w:pStyle w:val="ListNumber"/>
        <w:spacing w:line="240" w:lineRule="auto"/>
        <w:ind w:left="720"/>
      </w:pPr>
      <w:r/>
      <w:hyperlink r:id="rId14">
        <w:r>
          <w:rPr>
            <w:color w:val="0000EE"/>
            <w:u w:val="single"/>
          </w:rPr>
          <w:t>https://www.the-independent.com/arts-entertainment/films/news/ariana-grande-wicked-poster-art-cynthia-erivo-b2632434.html</w:t>
        </w:r>
      </w:hyperlink>
      <w:r>
        <w:t xml:space="preserve"> - Ariana Grande responds to the controversy over fan edits of the 'Wicked' movie poster, stating that the situation is very complicated.</w:t>
      </w:r>
      <w:r/>
    </w:p>
    <w:p>
      <w:pPr>
        <w:pStyle w:val="ListNumber"/>
        <w:spacing w:line="240" w:lineRule="auto"/>
        <w:ind w:left="720"/>
      </w:pPr>
      <w:r/>
      <w:hyperlink r:id="rId15">
        <w:r>
          <w:rPr>
            <w:color w:val="0000EE"/>
            <w:u w:val="single"/>
          </w:rPr>
          <w:t>https://www.forbes.com/sites/danidiplacido/2024/10/21/cynthia-erivos-wicked-poster-controversy-explained/</w:t>
        </w:r>
      </w:hyperlink>
      <w:r>
        <w:t xml:space="preserve"> - An explanation of the controversy surrounding fan-made edits of the 'Wicked' movie poster, including Cynthia Erivo's response and the broader implications.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reativebloq.com/design/poster-design/dont-me-but-i-prefer-these-fan-made-wicked-for-good-posters" TargetMode="External"/><Relationship Id="rId11" Type="http://schemas.openxmlformats.org/officeDocument/2006/relationships/hyperlink" Target="https://ew.com/cynthia-erivo-slams-wicked-poster-edits-8728848" TargetMode="External"/><Relationship Id="rId12" Type="http://schemas.openxmlformats.org/officeDocument/2006/relationships/hyperlink" Target="https://www.broadwayworld.com/article/Cynthia-Erivo-Responds-to-Offensive-Fan-Edits-of-WICKED-Movie-Poster-20241016" TargetMode="External"/><Relationship Id="rId13" Type="http://schemas.openxmlformats.org/officeDocument/2006/relationships/hyperlink" Target="https://www.marieclaire.com/celebrity/cynthia-erivo-offensive-wicked-poster-edits/" TargetMode="External"/><Relationship Id="rId14" Type="http://schemas.openxmlformats.org/officeDocument/2006/relationships/hyperlink" Target="https://www.the-independent.com/arts-entertainment/films/news/ariana-grande-wicked-poster-art-cynthia-erivo-b2632434.html" TargetMode="External"/><Relationship Id="rId15" Type="http://schemas.openxmlformats.org/officeDocument/2006/relationships/hyperlink" Target="https://www.forbes.com/sites/danidiplacido/2024/10/21/cynthia-erivos-wicked-poster-controversy-explain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