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Women over 40 lead with vintage-inspired and bold swimwear trends in summer 2025</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Summer 2025 is ushering in a vibrant selection of swimwear trends, positioning women over 40 at the forefront of beach fashion. This season's bikinis meld confidence-boosting designs with striking elements that elevate poolside aesthetics to new heights. From vintage revivals to bold colours, there's something for everyone looking to feel stylish and comfortable while soaking up the sun.</w:t>
      </w:r>
      <w:r/>
    </w:p>
    <w:p>
      <w:r/>
      <w:r>
        <w:t>The return of vintage-inspired swimwear is particularly prominent, with high-waisted bottoms and balconette tops making notable comebacks. Maya Rodriguez, a swimwear designer at Coastal Collections, explains that the appeal lies in the dual emphasis on style and comfort. These nostalgic silhouettes, reminiscent of a bygone era, not only offer coverage but also a dash of flirtation—akin to classic cars reimagined for contemporary roads. Designers are also incorporating classic elements such as halter necks and ruffled details to create supportive yet fashionable pieces, celebrating both elegance and versatility.</w:t>
      </w:r>
      <w:r/>
    </w:p>
    <w:p>
      <w:r/>
      <w:r>
        <w:t>This summer also sees the transformation of basic bikinis through embellished details. Elaborate straps adorned with twists, beads, and metallic elements elevate swimwear into the realm of wearable art. These intricate designs catch light beautifully, turning a simple bikini into a statement piece, with some fashion forecasters suggesting that such details can create a fully coordinated beach look, from swimwear to nail art.</w:t>
      </w:r>
      <w:r/>
    </w:p>
    <w:p>
      <w:r/>
      <w:r>
        <w:t>Bold colour palettes are dominating the swimwear landscape this season. While classic black remains a staple, vibrant shades such as smocked orange, burnt terracotta, and deep emerald green are making waves. Janelle Peters, a fashion forecaster, notes that these lively hues reflect a societal craving for joy and self-expression following years of uncertainty. This energetic shift in colour is not just about aesthetics; it's a celebration of freedom and optimism, with women being encouraged to embrace palettes that reflect their personalities.</w:t>
      </w:r>
      <w:r/>
    </w:p>
    <w:p>
      <w:r/>
      <w:r>
        <w:t>Textured fabrics are becoming increasingly popular for their flattering properties. Modern ruching techniques have evolved from basic gathering, transforming into sculptural elements that contour to the body’s natural shape. This trend has proven particularly attractive to women who appreciate figure-enhancing qualities in their swimwear. As women aged 60 and above increasingly embrace natural beauty, textured designs are celebrated for highlighting rather than hiding their forms.</w:t>
      </w:r>
      <w:r/>
    </w:p>
    <w:p>
      <w:r/>
      <w:r>
        <w:t>The asymmetrical one-shoulder bikini has emerged as a symbol of sophistication in 2025, combining architectural lines with a feminine flare. Elena Morales, a swimwear stylist, asserts that this style balances both coverage and allure, making it an excellent choice for those opting for a more laid-back, natural look at the beach. Such designs pair well with effortless hairstyles, allowing for a fresh, stylish appearance without the need for hot tools.</w:t>
      </w:r>
      <w:r/>
    </w:p>
    <w:p>
      <w:r/>
      <w:r>
        <w:t>Safety must remain a priority on beach outings, even amidst style considerations. With reports indicating the spread of concerning waterborne pathogens, it becomes crucial to check local swimming conditions before diving in. Essential beach gear includes high-SPF, water-resistant sunscreen, UPF-rated cover-ups, and reusable water bottles to stay hydrated—a reminder that while enjoying the sun, well-being should always come first.</w:t>
      </w:r>
      <w:r/>
    </w:p>
    <w:p>
      <w:r/>
      <w:r>
        <w:t>The perfect bikini should feel like a second skin—supportive, comfortable, and empowering. Summer 2025 presents an opportunity for women to embrace various styles, whether that’s vintage-inspired high-waisted options, striking embellished bandeaus, or bold one-shoulder designs. Ultimately, the greatest accessory one can wear to the beach is confidence, with each chosen style serving as a beautiful frame for a radiant summer glow.</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p>
    <w:p>
      <w:pPr>
        <w:pStyle w:val="ListBullet"/>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3: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4: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5: </w:t>
      </w:r>
      <w:hyperlink r:id="rId9">
        <w:r>
          <w:rPr>
            <w:color w:val="0000EE"/>
            <w:u w:val="single"/>
          </w:rPr>
          <w:t>[1]</w:t>
        </w:r>
      </w:hyperlink>
      <w:r>
        <w:t xml:space="preserve">, </w:t>
      </w:r>
      <w:hyperlink r:id="rId13">
        <w:r>
          <w:rPr>
            <w:color w:val="0000EE"/>
            <w:u w:val="single"/>
          </w:rPr>
          <w:t>[5]</w:t>
        </w:r>
      </w:hyperlink>
      <w:r/>
    </w:p>
    <w:p>
      <w:pPr>
        <w:pStyle w:val="ListBullet"/>
        <w:spacing w:line="240" w:lineRule="auto"/>
        <w:ind w:left="720"/>
      </w:pPr>
      <w:r/>
      <w:r>
        <w:t xml:space="preserve">Paragraph 6: </w:t>
      </w:r>
      <w:hyperlink r:id="rId9">
        <w:r>
          <w:rPr>
            <w:color w:val="0000EE"/>
            <w:u w:val="single"/>
          </w:rPr>
          <w:t>[1]</w:t>
        </w:r>
      </w:hyperlink>
      <w:r>
        <w:t xml:space="preserve">, </w:t>
      </w:r>
      <w:hyperlink r:id="rId14">
        <w:r>
          <w:rPr>
            <w:color w:val="0000EE"/>
            <w:u w:val="single"/>
          </w:rPr>
          <w:t>[2]</w:t>
        </w:r>
      </w:hyperlink>
      <w:r/>
    </w:p>
    <w:p>
      <w:pPr>
        <w:pStyle w:val="ListBullet"/>
        <w:spacing w:line="240" w:lineRule="auto"/>
        <w:ind w:left="720"/>
      </w:pPr>
      <w:r/>
      <w:r>
        <w:t xml:space="preserve">Paragraph 7: </w:t>
      </w:r>
      <w:hyperlink r:id="rId9">
        <w:r>
          <w:rPr>
            <w:color w:val="0000EE"/>
            <w:u w:val="single"/>
          </w:rPr>
          <w:t>[1]</w:t>
        </w:r>
      </w:hyperlink>
      <w:r/>
    </w:p>
    <w:p>
      <w:pPr>
        <w:pStyle w:val="ListBullet"/>
        <w:spacing w:line="240" w:lineRule="auto"/>
        <w:ind w:left="720"/>
      </w:pPr>
      <w:r/>
      <w:r>
        <w:t xml:space="preserve">Paragraph 8: </w:t>
      </w:r>
      <w:hyperlink r:id="rId9">
        <w:r>
          <w:rPr>
            <w:color w:val="0000EE"/>
            <w:u w:val="single"/>
          </w:rPr>
          <w:t>[1]</w:t>
        </w:r>
      </w:hyperlink>
      <w:r/>
    </w:p>
    <w:p>
      <w:pPr>
        <w:pStyle w:val="ListBullet"/>
        <w:spacing w:line="240" w:lineRule="auto"/>
        <w:ind w:left="720"/>
      </w:pPr>
      <w:r/>
      <w:r>
        <w:t xml:space="preserve">Paragraph 9: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https://www.journee-mondiale.com/en/7-runway-inspired-bikini-trends-that-women-over-40-are-wearing-this-summer-designers-didnt-expect-this/</w:t>
        </w:r>
      </w:hyperlink>
      <w:r>
        <w:t xml:space="preserve"> - Please view link - unable to able to access data</w:t>
      </w:r>
      <w:r/>
    </w:p>
    <w:p>
      <w:pPr>
        <w:pStyle w:val="ListNumber"/>
        <w:spacing w:line="240" w:lineRule="auto"/>
        <w:ind w:left="720"/>
      </w:pPr>
      <w:r/>
      <w:hyperlink r:id="rId14">
        <w:r>
          <w:rPr>
            <w:color w:val="0000EE"/>
            <w:u w:val="single"/>
          </w:rPr>
          <w:t>https://www.ft.com/content/35447ff0-497f-439d-a196-371a1ccce5bb</w:t>
        </w:r>
      </w:hyperlink>
      <w:r>
        <w:t xml:space="preserve"> - This article provides a comprehensive guide to the best swimsuits and bikinis for summer 2025, categorizing them by style and functionality. It highlights minimalist swimsuits from brands like Eres Aquarelle and Toteme, as well as trend-conscious options from Hunza G, Ganni, and Sézane. The piece also covers retro styles, sporty alternatives, boho flair, and bold designs, offering a curated selection for various beach settings.</w:t>
      </w:r>
      <w:r/>
    </w:p>
    <w:p>
      <w:pPr>
        <w:pStyle w:val="ListNumber"/>
        <w:spacing w:line="240" w:lineRule="auto"/>
        <w:ind w:left="720"/>
      </w:pPr>
      <w:r/>
      <w:hyperlink r:id="rId11">
        <w:r>
          <w:rPr>
            <w:color w:val="0000EE"/>
            <w:u w:val="single"/>
          </w:rPr>
          <w:t>https://www.whowhatwear.com/beachwear-trends-2025</w:t>
        </w:r>
      </w:hyperlink>
      <w:r>
        <w:t xml:space="preserve"> - As summer 2025 approaches, this article highlights key beachwear trends, including vibrant zesty colors like orange and lime, nostalgic polka dots, and playful wild prints such as leopard and cow patterns. It also discusses the dominance of crochet and sheer materials in cover-ups, the return of the nautical-inspired fisherman aesthetic, and the popularity of oversized accessories and shell jewelry.</w:t>
      </w:r>
      <w:r/>
    </w:p>
    <w:p>
      <w:pPr>
        <w:pStyle w:val="ListNumber"/>
        <w:spacing w:line="240" w:lineRule="auto"/>
        <w:ind w:left="720"/>
      </w:pPr>
      <w:r/>
      <w:hyperlink r:id="rId10">
        <w:r>
          <w:rPr>
            <w:color w:val="0000EE"/>
            <w:u w:val="single"/>
          </w:rPr>
          <w:t>https://edwinvonholy.com/2025/02/14/vintage-inspired-retro-bathing-suits-you-need-to-try-in-2025/</w:t>
        </w:r>
      </w:hyperlink>
      <w:r>
        <w:t xml:space="preserve"> - This article explores vintage-inspired retro bathing suits making a comeback in 2025, focusing on halter neck swimsuits and ruffled designs. It discusses the supportive fit and elegant aesthetic of halter necks, as well as the romantic appeal and versatility of ruffled swimsuits, providing styling tips for both styles.</w:t>
      </w:r>
      <w:r/>
    </w:p>
    <w:p>
      <w:pPr>
        <w:pStyle w:val="ListNumber"/>
        <w:spacing w:line="240" w:lineRule="auto"/>
        <w:ind w:left="720"/>
      </w:pPr>
      <w:r/>
      <w:hyperlink r:id="rId13">
        <w:r>
          <w:rPr>
            <w:color w:val="0000EE"/>
            <w:u w:val="single"/>
          </w:rPr>
          <w:t>https://www.keyswimwear.com/swimsuit-trends-for-2025-the-must-have-styles-for-your-beach-getaway/</w:t>
        </w:r>
      </w:hyperlink>
      <w:r>
        <w:t xml:space="preserve"> - This article outlines must-have swimsuit styles for summer 2025, including sustainable and eco-friendly fabrics, luxe metallic and shimmering finishes, and retro florals and vintage prints. It emphasizes the importance of sustainability in fashion and highlights the appeal of bold, vintage-inspired floral designs in swimwear.</w:t>
      </w:r>
      <w:r/>
    </w:p>
    <w:p>
      <w:pPr>
        <w:pStyle w:val="ListNumber"/>
        <w:spacing w:line="240" w:lineRule="auto"/>
        <w:ind w:left="720"/>
      </w:pPr>
      <w:r/>
      <w:hyperlink r:id="rId12">
        <w:r>
          <w:rPr>
            <w:color w:val="0000EE"/>
            <w:u w:val="single"/>
          </w:rPr>
          <w:t>https://www.abelyfashion.com/2025-swimsuit-trends-dive-into-the-future-of-swiMwear.html</w:t>
        </w:r>
      </w:hyperlink>
      <w:r>
        <w:t xml:space="preserve"> - This article delves into 2025 swimsuit trends, highlighting statement hardware and luxe details, textured and sculptural swimwear, cutouts and flirty straps, inclusive sizing and body positivity, and classic black one-pieces with a twist. It discusses how these trends transform traditional swimwear into fashion-forward pieces.</w:t>
      </w:r>
      <w:r/>
    </w:p>
    <w:p>
      <w:pPr>
        <w:pStyle w:val="ListNumber"/>
        <w:spacing w:line="240" w:lineRule="auto"/>
        <w:ind w:left="720"/>
      </w:pPr>
      <w:r/>
      <w:hyperlink r:id="rId16">
        <w:r>
          <w:rPr>
            <w:color w:val="0000EE"/>
            <w:u w:val="single"/>
          </w:rPr>
          <w:t>https://www.whowhatwear.com/fashion/swimwear/best-black-bikinis</w:t>
        </w:r>
      </w:hyperlink>
      <w:r>
        <w:t xml:space="preserve"> - This article discusses the timeless appeal of black bikinis for summer 2025, likening them to the little black dress in swimwear. It emphasizes their flattering appearance on all skin tones and compatibility with various styles, highlighting brands like C.DESIGN, SKIMS, Hunza G, H&amp;M, and Faithfull the Brand.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journee-mondiale.com/en/7-runway-inspired-bikini-trends-that-women-over-40-are-wearing-this-summer-designers-didnt-expect-this/" TargetMode="External"/><Relationship Id="rId10" Type="http://schemas.openxmlformats.org/officeDocument/2006/relationships/hyperlink" Target="https://edwinvonholy.com/2025/02/14/vintage-inspired-retro-bathing-suits-you-need-to-try-in-2025/" TargetMode="External"/><Relationship Id="rId11" Type="http://schemas.openxmlformats.org/officeDocument/2006/relationships/hyperlink" Target="https://www.whowhatwear.com/beachwear-trends-2025" TargetMode="External"/><Relationship Id="rId12" Type="http://schemas.openxmlformats.org/officeDocument/2006/relationships/hyperlink" Target="https://www.abelyfashion.com/2025-swimsuit-trends-dive-into-the-future-of-swiMwear.html" TargetMode="External"/><Relationship Id="rId13" Type="http://schemas.openxmlformats.org/officeDocument/2006/relationships/hyperlink" Target="https://www.keyswimwear.com/swimsuit-trends-for-2025-the-must-have-styles-for-your-beach-getaway/" TargetMode="External"/><Relationship Id="rId14" Type="http://schemas.openxmlformats.org/officeDocument/2006/relationships/hyperlink" Target="https://www.ft.com/content/35447ff0-497f-439d-a196-371a1ccce5bb" TargetMode="External"/><Relationship Id="rId15" Type="http://schemas.openxmlformats.org/officeDocument/2006/relationships/hyperlink" Target="https://www.noahwire.com" TargetMode="External"/><Relationship Id="rId16" Type="http://schemas.openxmlformats.org/officeDocument/2006/relationships/hyperlink" Target="https://www.whowhatwear.com/fashion/swimwear/best-black-bikin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