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Bella Hadid redefines glamour from Cannes red carpet to London launch in bold latex and vintage chic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Fresh off an exquisite week at the 2025 Cannes Film Festival, Bella Hadid has swiftly shifted gears from the red carpet to the vibrant scene in London. The supermodel made a series of stunning appearances in Cannes, showcasing an array of high-fashion creations from renowned designers such as Saint Laurent. Her dazzling looks were complemented by an impressive display of over 180 carats of emeralds and diamonds, encapsulating the glamour that defines the festival, even amidst an evolving dress code.</w:t>
      </w:r>
      <w:r/>
    </w:p>
    <w:p>
      <w:r/>
      <w:r>
        <w:t>Immediately after the festival, Hadid hosted a VIP event for her newly launched fragrance brand Ôrebella, marking its debut in the United Kingdom. Though she initially took a brief respite in comfortable Nike Air Max sneakers, Hadid soon re-emerged in an eye-catching ensemble to celebrate the occasion. She opted for a striking white latex outfit featuring a bustier and a matching maxi skirt from Kylie Jenner’s fashion label Khy, specifically the Poster Girl collaboration. This collection has already garnered attention for its bold, skintight designs, affirming Hadid's and Jenner's shared influence in contemporary fashion.</w:t>
      </w:r>
      <w:r/>
    </w:p>
    <w:p>
      <w:r/>
      <w:r>
        <w:t>The Khy x Poster Girl set is notable not only for its aesthetic appeal—striking an intricate balance between both youthful style and sophistication—but also for its accessibility, with prices set at $182 for the top and $234 for the skirt. However, Hadid elevated her look with luxurious accessories, including a stunning Miu Miu necklace adorned with crystal-embellished flowers, and a pair of vintage-inspired silver pumps from Jimmy Choo priced at $1,075.</w:t>
      </w:r>
      <w:r/>
    </w:p>
    <w:p>
      <w:r/>
      <w:r>
        <w:t>Hadid's recent fashion choices are reflective of a broader trend seen during the Cannes Film Festival, where the newly implemented dress code has sparked both controversy and creativity among attendees. This year, the festival banned nudity and long trains, prompting celebrities to deliver looks that pushed the envelope while adhering to stricter guidelines. Despite the limitations, the red carpet remained a showcase of high fashion, with Hadid’s chic styles standing out amongst an array of praiseworthy ensembles by fellow stars like Julia Garner and Zoe Saldaña.</w:t>
      </w:r>
      <w:r/>
    </w:p>
    <w:p>
      <w:r/>
      <w:r>
        <w:t>Further solidifying her position in the fashion landscape, Hadid also paid homage to vintage aesthetics at Cannes, notably by donning a classic John Galliano dress originally worn by Milla Jovovich in 1997. This reference to '90s fashion not only highlights Galliano's enduring influence but also positions Hadid as a key figure in reviving and modernising iconic designs. Her choice to mix past and present serves as a reminder of fashion's cyclical nature and its continual reinvention.</w:t>
      </w:r>
      <w:r/>
    </w:p>
    <w:p>
      <w:r/>
      <w:r>
        <w:t xml:space="preserve">As Hadid transitions from the Cannes spotlight to her own event, her impeccable sense of style and strategic choices reaffirm her status as a fashion icon of our time. Whether through her daring couture at a prestigious film festival or the chic yet approachable looks for her fragrance launch, Bella Hadid continues to captivate audiences and set trends, embodying the dynamic essence of contemporary fashion. </w:t>
      </w:r>
      <w:r/>
    </w:p>
    <w:p>
      <w:r/>
      <w:r>
        <w:t>In demonstration of fashion's adaptability, the emergence of Hadid’s latex outfit from Khy amidst Cannes’ more traditional glamour signals not just a preference for bold styles, but a testament to the evolving dialogue on what constitutes elegance in the modern age. With more events ahead, fashion enthusiasts are eager to see how Hadid will continue to redefine glamour while navigating new cultural standards in the industry.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Number"/>
        <w:spacing w:line="240" w:lineRule="auto"/>
        <w:ind w:left="720"/>
      </w:pPr>
      <w:r/>
      <w:r>
        <w:t xml:space="preserve">Paragraph 4: </w:t>
      </w:r>
      <w:hyperlink r:id="rId14">
        <w:r>
          <w:rPr>
            <w:color w:val="0000EE"/>
            <w:u w:val="single"/>
          </w:rPr>
          <w:t>[4]</w:t>
        </w:r>
      </w:hyperlink>
      <w:r>
        <w:t xml:space="preserve">, </w:t>
      </w:r>
      <w:hyperlink r:id="rId15">
        <w:r>
          <w:rPr>
            <w:color w:val="0000EE"/>
            <w:u w:val="single"/>
          </w:rPr>
          <w:t>[5]</w:t>
        </w:r>
      </w:hyperlink>
      <w:r>
        <w:t xml:space="preserve"> </w:t>
      </w:r>
      <w:r/>
    </w:p>
    <w:p>
      <w:pPr>
        <w:pStyle w:val="ListNumber"/>
        <w:spacing w:line="240" w:lineRule="auto"/>
        <w:ind w:left="720"/>
      </w:pPr>
      <w:r/>
      <w:r>
        <w:t xml:space="preserve">Paragraph 5: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2">
        <w:r>
          <w:rPr>
            <w:color w:val="0000EE"/>
            <w:u w:val="single"/>
          </w:rPr>
          <w:t>[7]</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Number"/>
        <w:spacing w:line="240" w:lineRule="auto"/>
        <w:ind w:left="720"/>
      </w:pPr>
      <w:r/>
      <w:r>
        <w:t xml:space="preserve">Paragraph 8: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https://www.marieclaire.com/fashion/bella-hadid-kylie-jenner-khy-latex-bustier/</w:t>
        </w:r>
      </w:hyperlink>
      <w:r>
        <w:t xml:space="preserve"> - Please view link - unable to able to access data</w:t>
      </w:r>
      <w:r/>
    </w:p>
    <w:p>
      <w:pPr>
        <w:pStyle w:val="ListNumber"/>
        <w:spacing w:line="240" w:lineRule="auto"/>
        <w:ind w:left="720"/>
      </w:pPr>
      <w:r/>
      <w:hyperlink r:id="rId10">
        <w:r>
          <w:rPr>
            <w:color w:val="0000EE"/>
            <w:u w:val="single"/>
          </w:rPr>
          <w:t>https://www.marieclaire.com/fashion/2025-cannes-film-festival-best-dressed/</w:t>
        </w:r>
      </w:hyperlink>
      <w:r>
        <w:t xml:space="preserve"> - The 2025 Cannes Film Festival showcased a riveting clash between tradition and reinvention, as its newly implemented dress code—banning nudity and long trains—sparked controversy and ignited online debates. Despite these restrictions, celebrities and their styling teams delivered striking looks that adhered to the rules without compromising glamour. Highlights included Bella Hadid and Julia Garner’s chic appearances in Saint Laurent and Gucci, respectively, while Zoe Saldaña’s Saint Laurent ensemble and Angelina Jolie's return in Brunello Cucinelli marked emotional high points. Rihanna stood out in a turquoise Alaïa dress, showcasing her pregnancy beautifully, and Jennifer Lawrence stunned in multiple Dior gowns. Style icons like Amal Clooney, Kristen Stewart, and Dakota Johnson also turned heads with bold, compliant fashion choices. Emerging talents, such as Ariana Greenblatt and Alex Consani, brought fresh energy with sculptural and modern pieces. Notably, Irina Shayk and Eva Longoria adapted their styles to the new rules without losing their signature flair. Overall, Cannes 2025’s red carpet proved that even within tighter parameters, fashion at the festival remains innovative and headline-worthy.</w:t>
      </w:r>
      <w:r/>
    </w:p>
    <w:p>
      <w:pPr>
        <w:pStyle w:val="ListNumber"/>
        <w:spacing w:line="240" w:lineRule="auto"/>
        <w:ind w:left="720"/>
      </w:pPr>
      <w:r/>
      <w:hyperlink r:id="rId13">
        <w:r>
          <w:rPr>
            <w:color w:val="0000EE"/>
            <w:u w:val="single"/>
          </w:rPr>
          <w:t>https://apnews.com/article/598f63831e619b5aa8129daa55ab554d</w:t>
        </w:r>
      </w:hyperlink>
      <w:r>
        <w:t xml:space="preserve"> - Despite the Cannes Film Festival recently instituting a ban on nudity and voluminous outfits on its red carpet, several attendees still showcased extravagant ensembles at the event's opening ceremony. Notably, Heidi Klum wore a striking pink-and-white gown with a long train, defying the policy. Bella Hadid opted for a more modest black dress, signaling a shift from her usual bold styles. Other standout looks included Chinese actor Wan QianHui’s large white cloudlike dress and fashion columnist Aliia Roza’s dove-adorned hoop skirt symbolizing peace. Model Alessandra Ambrosio wore a design with volume focused on her sleeves rather than a long train. Meanwhile, jury member Halle Berry revised her original plan to adhere to the new rules, supporting the nudity restriction. Juliette Binoche’s jury group also appeared to follow the guidelines. The policy’s enforcement, however, remains ambiguous, as no actions were taken against those who defied it. The photos and their highlights were curated by Associated Press photo editors.</w:t>
      </w:r>
      <w:r/>
    </w:p>
    <w:p>
      <w:pPr>
        <w:pStyle w:val="ListNumber"/>
        <w:spacing w:line="240" w:lineRule="auto"/>
        <w:ind w:left="720"/>
      </w:pPr>
      <w:r/>
      <w:hyperlink r:id="rId14">
        <w:r>
          <w:rPr>
            <w:color w:val="0000EE"/>
            <w:u w:val="single"/>
          </w:rPr>
          <w:t>https://www.whowhatwear.com/fashion/celebrity-style/bella-hadid-vintage-john-galliano-silver-dress</w:t>
        </w:r>
      </w:hyperlink>
      <w:r>
        <w:t xml:space="preserve"> - Bella Hadid paid tribute to '90s fashion at an event in London by wearing an iconic silver dress originally donned by Milla Jovovich at the 1997 Cannes Film Festival. The dress, part of John Galliano’s celebrated Fall/Winter 1997 collection, was previously worn without accessories by Jovovich. Hadid updated the look by pairing it with a diamond necklace and heart-shaped earrings by Chopard, along with Jimmy Choo Scarlett Pumps valued at $1075. Her appearance follows a show-stopping moment at the recent Cannes Film Festival and highlights her striking new blonde look. The revival of this vintage piece underscores the timeless appeal of Galliano’s design, bridging nearly three decades of fashion.</w:t>
      </w:r>
      <w:r/>
    </w:p>
    <w:p>
      <w:pPr>
        <w:pStyle w:val="ListNumber"/>
        <w:spacing w:line="240" w:lineRule="auto"/>
        <w:ind w:left="720"/>
      </w:pPr>
      <w:r/>
      <w:hyperlink r:id="rId15">
        <w:r>
          <w:rPr>
            <w:color w:val="0000EE"/>
            <w:u w:val="single"/>
          </w:rPr>
          <w:t>https://www.marieclaire.co.uk/fashion/bella-hadid-cannes-audrey-hepburn</w:t>
        </w:r>
      </w:hyperlink>
      <w:r>
        <w:t xml:space="preserve"> - At the 2025 Cannes Film Festival, Bella Hadid paid homage to the timeless elegance of Audrey Hepburn by channeling her iconic Breakfast at Tiffany’s style. Departing from last year’s risqué fashion trends and conforming to this year's “no nudity” dress code, Hadid embraced a classic, vintage aesthetic reminiscent of Hepburn's Holly Golightly character. Her look, curated by Jacquemus, featured an Agave drop-waist pleated poplin dress, oversized sunglasses, pointed ballet flats, the Le Turismo bag, and a lavish array of sparkling jewelry. Hadid's chic transformation was further accentuated by her new honey-blonde hair and her slender silhouette, perfectly embodying Hepburn’s understated glamour. The style nods to Hepburn’s collaboration with Givenchy and her off-screen French-inspired wardrobe staples like bateau necklines and capri trousers, all of which resonate in today's fashion climate that often favors maximalism and extravagance. By embracing Hepburn's minimalistic and refined style, Hadid offered a refreshing take on red carpet fashion, proving that classic elegance remains eternally resonant.</w:t>
      </w:r>
      <w:r/>
    </w:p>
    <w:p>
      <w:pPr>
        <w:pStyle w:val="ListNumber"/>
        <w:spacing w:line="240" w:lineRule="auto"/>
        <w:ind w:left="720"/>
      </w:pPr>
      <w:r/>
      <w:hyperlink r:id="rId11">
        <w:r>
          <w:rPr>
            <w:color w:val="0000EE"/>
            <w:u w:val="single"/>
          </w:rPr>
          <w:t>https://www.whowhatwear.com/fashion/red-carpet/cannes-film-festival-best-red-carpet-looks-2025</w:t>
        </w:r>
      </w:hyperlink>
      <w:r>
        <w:t xml:space="preserve"> - The 2025 Cannes Film Festival, marking its 78th year, has become a showcase of high fashion and glamour, with celebrities once again gracing the red carpet in unforgettable designer ensembles. Among the standout looks was Bella Hadid dazzling in Saint Laurent and Chopard emerald and diamond earrings, while Halle Berry turned heads in a striped Jacquemus gown. Jennifer Lawrence stunned in Dior alongside a Longines watch, and Barbara Palvin Sprouse also shone in a custom Balenciaga Couture dress. Other fashion highlights included Natalie Portman and Julia Garner in Dior and Tom Ford, respectively, and Cindy Bruna in Jean Paul Gaultier Haute Couture. The Eddington film premiere became a fashion hotspot, drawing stars like Rooney Mara in vintage Givenchy, Joaquin Phoenix in Givenchy tuxedo, and Angelina Jolie in Brunello Cucinelli. The festival’s opening ceremony featured exceptional couture from designers such as Gucci, Carolina Herrera, Armani Privé, and Zuhair Murad, worn by stars including Irina Shayk, Julia Garner, Nava Mau, and Eva Longoria. With just days remaining until the festival concludes on May 24, fashion enthusiasts can expect even more memorable red carpet moments.</w:t>
      </w:r>
      <w:r/>
    </w:p>
    <w:p>
      <w:pPr>
        <w:pStyle w:val="ListNumber"/>
        <w:spacing w:line="240" w:lineRule="auto"/>
        <w:ind w:left="720"/>
      </w:pPr>
      <w:r/>
      <w:hyperlink r:id="rId12">
        <w:r>
          <w:rPr>
            <w:color w:val="0000EE"/>
            <w:u w:val="single"/>
          </w:rPr>
          <w:t>https://www.marieclaire.co.uk/fashion/live/cannes-film-festival-red-carpet-dresses-2025</w:t>
        </w:r>
      </w:hyperlink>
      <w:r>
        <w:t xml:space="preserve"> - The 2025 Cannes Film Festival continues its legacy of high fashion on the red carpet, showcasing both glamour and evolving dress codes. Since its inception in 1946, Cannes has been a prominent intersection of film and fashion. This year, the festival implemented a ban on 'naked dressing,' signaling a more modest yet still dramatic fashion approach. Bella Hadid embodied elegance in Saint Laurent, while Zoe Saldana combined an oversized leather bomber with a sleek black slip. Other standout appearances included Julia Garner in Gucci and Tom Ford, Nava Mau in Carolina Herrera, Natalie Portman in Dior with Tiffany &amp; Co. jewelry, and Kristen Stewart in Chanel. Notable red carpet looks came from fashion icons like Angelina Jolie, Jennifer Lawrence, Diane Kruger in both Prada and Dolce &amp; Gabbana, Rosie Huntington-Whiteley in Balenciaga Couture, and Dakota Johnson in Gucci with Boucheron jewels. Despite the new guidelines, stars brought sophistication and flair to the Croisette, reaffirming Cannes as a pivotal event in the fashion calendar.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rieclaire.com/fashion/bella-hadid-kylie-jenner-khy-latex-bustier/" TargetMode="External"/><Relationship Id="rId10" Type="http://schemas.openxmlformats.org/officeDocument/2006/relationships/hyperlink" Target="https://www.marieclaire.com/fashion/2025-cannes-film-festival-best-dressed/" TargetMode="External"/><Relationship Id="rId11" Type="http://schemas.openxmlformats.org/officeDocument/2006/relationships/hyperlink" Target="https://www.whowhatwear.com/fashion/red-carpet/cannes-film-festival-best-red-carpet-looks-2025" TargetMode="External"/><Relationship Id="rId12" Type="http://schemas.openxmlformats.org/officeDocument/2006/relationships/hyperlink" Target="https://www.marieclaire.co.uk/fashion/live/cannes-film-festival-red-carpet-dresses-2025" TargetMode="External"/><Relationship Id="rId13" Type="http://schemas.openxmlformats.org/officeDocument/2006/relationships/hyperlink" Target="https://apnews.com/article/598f63831e619b5aa8129daa55ab554d" TargetMode="External"/><Relationship Id="rId14" Type="http://schemas.openxmlformats.org/officeDocument/2006/relationships/hyperlink" Target="https://www.whowhatwear.com/fashion/celebrity-style/bella-hadid-vintage-john-galliano-silver-dress" TargetMode="External"/><Relationship Id="rId15" Type="http://schemas.openxmlformats.org/officeDocument/2006/relationships/hyperlink" Target="https://www.marieclaire.co.uk/fashion/bella-hadid-cannes-audrey-hepbur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