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breakup blonde is reshaping emotional healing through hair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emotional undertow of a breakup often compels individuals to seek out immediate change, a phenomenon vividly encapsulated in the concept of the "breakup haircut." Traditionally portrayed in cinema and literature as an impulsive move, where friends pull distraught women from salons after dramatic hair decisions, this stereotype masks the deeper psychological motivations driving such transformations. The allure of a fresh hairstyle is not merely a fleeting whim; it represents a powerful form of renewal, emblematic of shedding the past and embracing new beginnings.</w:t>
      </w:r>
      <w:r/>
    </w:p>
    <w:p>
      <w:r/>
      <w:r>
        <w:t>Recently, this idea was brought to life during a visit to Trevor Sorbie, one of the UK’s premier salons. Initially seeking nothing more than a routine balayage touch-up, the experience quickly evolved into a transformative journey. After a heartfelt conversation with my colourist, I emerged with vibrant, golden locks, which I have dubbed "breakup blonde." This unexpected shift not only changed my hair but also shifted my emotional landscape.</w:t>
      </w:r>
      <w:r/>
    </w:p>
    <w:p>
      <w:r/>
      <w:r>
        <w:t xml:space="preserve">The term “breakup blonde” encapsulates more than just a new hair colour; it signifies a new chapter. Consulting with my colourist, Zak, revealed insights that aligned with broader psychological trends. He advocated for a brighter, face-framing blonde, suggesting that such boldness serves not only to enhance aesthetics but also to elevate spirits. As summer approaches, the desire for a more luminous look resonates deeply, making this a timely transformation. </w:t>
      </w:r>
      <w:r/>
    </w:p>
    <w:p>
      <w:r/>
      <w:r>
        <w:t>Giuseppe Stelitano, the creative director at Trevor Sorbie, echoed these sentiments by reflecting on the emotional resonance of hair changes. He noted, “When things fall apart, changing your hair is something you can control. It’s a reset.” Such perspectives highlight the underlying motivation behind these choices—a reclaiming of identity during emotionally turbulent times.</w:t>
      </w:r>
      <w:r/>
    </w:p>
    <w:p>
      <w:r/>
      <w:r>
        <w:t>The act of changing one’s hairstyle post-breakup can be interpreted as a conscious effort to regain control and bolster self-confidence. This emerging trend aligns with broader psychological principles, suggesting that these transformations foster personal growth and empowerment. Many who experience such shifts report feelings of liberation accompanied by the physical act of renewal, reinforcing the notion that such changes can be highly beneficial.</w:t>
      </w:r>
      <w:r/>
    </w:p>
    <w:p>
      <w:r/>
      <w:r>
        <w:t>Nonetheless, it is essential to approach these transformations with mindfulness. While the temptation to make drastic changes can be strong, some experts caution against impulsivity. Hairstylist Matt Fugate underscores the potential pitfalls of hasty decisions, advising that subtle adjustments—like lighter highlights or a fresh cut—can mitigate regret. Such considerations serve as a reminder that the journey of self-renewal does not always necessitate dramatic gestures; it can also manifest in more nuanced ways.</w:t>
      </w:r>
      <w:r/>
    </w:p>
    <w:p>
      <w:r/>
      <w:r>
        <w:t xml:space="preserve">Support for the therapeutic benefits of a new look comes from various fields, including neuroscience. Dr. Tara Swart, a neuroscientist, highlights that transforming one’s appearance can trigger the release of happiness-inducing chemicals such as dopamine and serotonin. This scientific backing adds layers to the understanding of why the breakup haircut can be so emotionally rewarding. </w:t>
      </w:r>
      <w:r/>
    </w:p>
    <w:p>
      <w:r/>
      <w:r>
        <w:t>Ultimately, the allure of "breakup blonde" lies in its dual capacity for aesthetic reinvention and emotional empowerment. It represents a journey of self-care that transcends mere vanity, becoming a significant part of the healing process. Far from the clichéd narratives of impulsive decisions, the act of changing one’s hair is a deeply personal and meaningful expression of resilience and growth. As many discover, the salon chair can be a refuge—a place to not only change one’s appearance but to reaffirm one’s sense of self-worth and agency in the face of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Summarises the core concept. </w:t>
      </w:r>
      <w:r/>
    </w:p>
    <w:p>
      <w:pPr>
        <w:pStyle w:val="ListNumber"/>
        <w:spacing w:line="240" w:lineRule="auto"/>
        <w:ind w:left="720"/>
      </w:pPr>
      <w:r/>
      <w:r>
        <w:t xml:space="preserve">Paragraph 2: Introduces personal experience and transformation. </w:t>
      </w:r>
      <w:r/>
    </w:p>
    <w:p>
      <w:pPr>
        <w:pStyle w:val="ListNumber"/>
        <w:spacing w:line="240" w:lineRule="auto"/>
        <w:ind w:left="720"/>
      </w:pPr>
      <w:r/>
      <w:r>
        <w:t xml:space="preserve">Paragraph 3: Explains the meaning behind “breakup blonde.” </w:t>
      </w:r>
      <w:r/>
    </w:p>
    <w:p>
      <w:pPr>
        <w:pStyle w:val="ListNumber"/>
        <w:spacing w:line="240" w:lineRule="auto"/>
        <w:ind w:left="720"/>
      </w:pPr>
      <w:r/>
      <w:r>
        <w:t xml:space="preserve">Paragraph 4: Incorporates testimonials from Giuseppe Stelitano. </w:t>
      </w:r>
      <w:r/>
    </w:p>
    <w:p>
      <w:pPr>
        <w:pStyle w:val="ListNumber"/>
        <w:spacing w:line="240" w:lineRule="auto"/>
        <w:ind w:left="720"/>
      </w:pPr>
      <w:r/>
      <w:r>
        <w:t xml:space="preserve">Paragraph 5: Discusses self-empowerment and control themes. </w:t>
      </w:r>
      <w:r/>
    </w:p>
    <w:p>
      <w:pPr>
        <w:pStyle w:val="ListNumber"/>
        <w:spacing w:line="240" w:lineRule="auto"/>
        <w:ind w:left="720"/>
      </w:pPr>
      <w:r/>
      <w:r>
        <w:t xml:space="preserve">Paragraph 6: Addresses cautions against impulsivity. </w:t>
      </w:r>
      <w:r/>
    </w:p>
    <w:p>
      <w:pPr>
        <w:pStyle w:val="ListNumber"/>
        <w:spacing w:line="240" w:lineRule="auto"/>
        <w:ind w:left="720"/>
      </w:pPr>
      <w:r/>
      <w:r>
        <w:t xml:space="preserve">Paragraph 7: Mentions neuroscience research on emotional rewards. </w:t>
      </w:r>
      <w:r/>
    </w:p>
    <w:p>
      <w:pPr>
        <w:pStyle w:val="ListNumber"/>
        <w:spacing w:line="240" w:lineRule="auto"/>
        <w:ind w:left="720"/>
      </w:pPr>
      <w:r/>
      <w:r>
        <w:t>Paragraph 8: Concludes with insights on the significance of hair transformation.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https://www.womenshealthmag.com/uk/beauty/hair/a64742051/breakup-blonde/</w:t>
        </w:r>
      </w:hyperlink>
      <w:r>
        <w:t xml:space="preserve"> - Please view link - unable to able to access data</w:t>
      </w:r>
      <w:r/>
    </w:p>
    <w:p>
      <w:pPr>
        <w:pStyle w:val="ListNumber"/>
        <w:spacing w:line="240" w:lineRule="auto"/>
        <w:ind w:left="720"/>
      </w:pPr>
      <w:r/>
      <w:hyperlink r:id="rId11">
        <w:r>
          <w:rPr>
            <w:color w:val="0000EE"/>
            <w:u w:val="single"/>
          </w:rPr>
          <w:t>https://www.allthingshair.com/en-us/hairstyles-haircuts/new-hairstyles/the-breakup-haircut</w:t>
        </w:r>
      </w:hyperlink>
      <w:r>
        <w:t xml:space="preserve"> - An article discussing the psychological motivations behind the 'breakup haircut,' highlighting how individuals often change their appearance post-breakup to regain control, boost confidence, and signify a fresh start. It emphasizes that such transformations can serve as a form of self-love and empowerment, aiding in personal growth and moving forward.</w:t>
      </w:r>
      <w:r/>
    </w:p>
    <w:p>
      <w:pPr>
        <w:pStyle w:val="ListNumber"/>
        <w:spacing w:line="240" w:lineRule="auto"/>
        <w:ind w:left="720"/>
      </w:pPr>
      <w:r/>
      <w:hyperlink r:id="rId12">
        <w:r>
          <w:rPr>
            <w:color w:val="0000EE"/>
            <w:u w:val="single"/>
          </w:rPr>
          <w:t>https://www.sweetyhigh.com/read/why-change-hair-after-breakup-111319</w:t>
        </w:r>
      </w:hyperlink>
      <w:r>
        <w:t xml:space="preserve"> - This piece explores why people change their hair after a breakup, featuring insights from dating experts who explain that altering one's hairstyle can be a form of control, a way to reclaim confidence, and an expression of newfound freedom. It underscores the emotional significance of such changes during transitional periods.</w:t>
      </w:r>
      <w:r/>
    </w:p>
    <w:p>
      <w:pPr>
        <w:pStyle w:val="ListNumber"/>
        <w:spacing w:line="240" w:lineRule="auto"/>
        <w:ind w:left="720"/>
      </w:pPr>
      <w:r/>
      <w:hyperlink r:id="rId13">
        <w:r>
          <w:rPr>
            <w:color w:val="0000EE"/>
            <w:u w:val="single"/>
          </w:rPr>
          <w:t>https://sakishears.com/blogs/hairstyles/the-psychology-of-the-break-up-cut</w:t>
        </w:r>
      </w:hyperlink>
      <w:r>
        <w:t xml:space="preserve"> - An exploration of the psychological aspects of the 'break-up cut,' discussing how changing one's hairstyle post-breakup can symbolize shedding the past, regaining control, and serving as a form of emotional release. The article delves into the therapeutic benefits and cultural significance of this phenomenon.</w:t>
      </w:r>
      <w:r/>
    </w:p>
    <w:p>
      <w:pPr>
        <w:pStyle w:val="ListNumber"/>
        <w:spacing w:line="240" w:lineRule="auto"/>
        <w:ind w:left="720"/>
      </w:pPr>
      <w:r/>
      <w:hyperlink r:id="rId14">
        <w:r>
          <w:rPr>
            <w:color w:val="0000EE"/>
            <w:u w:val="single"/>
          </w:rPr>
          <w:t>https://www.hellomagazine.com/healthandbeauty/health-and-fitness/489730/neuroscientist-image-overhaul-dr-tara-swart/</w:t>
        </w:r>
      </w:hyperlink>
      <w:r>
        <w:t xml:space="preserve"> - An interview with neuroscientist Dr. Tara Swart, discussing how changing one's appearance, such as through a new hairstyle, can trigger the release of happiness-inducing chemicals like dopamine, serotonin, and oxytocin. The article also offers advice on ensuring such changes feel authentic and align with one's values.</w:t>
      </w:r>
      <w:r/>
    </w:p>
    <w:p>
      <w:pPr>
        <w:pStyle w:val="ListNumber"/>
        <w:spacing w:line="240" w:lineRule="auto"/>
        <w:ind w:left="720"/>
      </w:pPr>
      <w:r/>
      <w:hyperlink r:id="rId15">
        <w:r>
          <w:rPr>
            <w:color w:val="0000EE"/>
            <w:u w:val="single"/>
          </w:rPr>
          <w:t>https://www.allure.com/story/breakup-hair-tips</w:t>
        </w:r>
      </w:hyperlink>
      <w:r>
        <w:t xml:space="preserve"> - An article advising caution before making drastic hair changes post-breakup, citing hairstylist Matt Fugate's perspective that impulsive decisions like cutting all hair off may backfire. It suggests opting for subtler changes, such as adding bangs, to avoid potential regret.</w:t>
      </w:r>
      <w:r/>
    </w:p>
    <w:p>
      <w:pPr>
        <w:pStyle w:val="ListNumber"/>
        <w:spacing w:line="240" w:lineRule="auto"/>
        <w:ind w:left="720"/>
      </w:pPr>
      <w:r/>
      <w:hyperlink r:id="rId16">
        <w:r>
          <w:rPr>
            <w:color w:val="0000EE"/>
            <w:u w:val="single"/>
          </w:rPr>
          <w:t>https://www.hair.com/change-hair-change-life.html</w:t>
        </w:r>
      </w:hyperlink>
      <w:r>
        <w:t xml:space="preserve"> - A discussion on the urge to change one's appearance after significant life events, like a breakup, and how such transformations can provide a sense of control and validation. The article also highlights potential downsides, such as seeking external validation and the importance of self-validation.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menshealthmag.com/uk/beauty/hair/a64742051/breakup-blonde/" TargetMode="External"/><Relationship Id="rId11" Type="http://schemas.openxmlformats.org/officeDocument/2006/relationships/hyperlink" Target="https://www.allthingshair.com/en-us/hairstyles-haircuts/new-hairstyles/the-breakup-haircut" TargetMode="External"/><Relationship Id="rId12" Type="http://schemas.openxmlformats.org/officeDocument/2006/relationships/hyperlink" Target="https://www.sweetyhigh.com/read/why-change-hair-after-breakup-111319" TargetMode="External"/><Relationship Id="rId13" Type="http://schemas.openxmlformats.org/officeDocument/2006/relationships/hyperlink" Target="https://sakishears.com/blogs/hairstyles/the-psychology-of-the-break-up-cut" TargetMode="External"/><Relationship Id="rId14" Type="http://schemas.openxmlformats.org/officeDocument/2006/relationships/hyperlink" Target="https://www.hellomagazine.com/healthandbeauty/health-and-fitness/489730/neuroscientist-image-overhaul-dr-tara-swart/" TargetMode="External"/><Relationship Id="rId15" Type="http://schemas.openxmlformats.org/officeDocument/2006/relationships/hyperlink" Target="https://www.allure.com/story/breakup-hair-tips" TargetMode="External"/><Relationship Id="rId16" Type="http://schemas.openxmlformats.org/officeDocument/2006/relationships/hyperlink" Target="https://www.hair.com/change-hair-change-lif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