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Jameela Jamil and Rihanna steal the spotlight at Ray-Ban X A$AP Rocky after-party in Cannes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 star-studded Cannes Film Festival unfolded, the Ray-Ban X A$AP Rocky after-party became a glamorous highlight, showcasing an impressive array of celebrity glamour and fashion creativity. Jameela Jamil was among the focal points of the evening, turning heads in a striking black blazer-style mini-dress crafted from patent leather, adorned with eye-catching gold buttons, complemented by matching stilettos. Her bold choice echoed the high fashion spirit synonymous with the illustrious film festival.</w:t>
      </w:r>
      <w:r/>
    </w:p>
    <w:p>
      <w:r/>
      <w:r>
        <w:t>Joining Jamil at the event, actress Ellie Bamber captivated attendees in a striking red mini-dress featuring a pleated fabric, short sleeves, and a high neck. The vivid hue and elegant silhouette marked her as one of the evening’s standout figures. Meanwhile, Dutch model Romee Strijd showcased a daring ensemble of a brown sheer maxi dress with substantial shoulder pads, exuding confidence as she revealed hints of her underlying outfit. Accessorised with a brown studded handbag and styled in loose waves, Strijd's appearance contributed to the vibrant spectacle of the night.</w:t>
      </w:r>
      <w:r/>
    </w:p>
    <w:p>
      <w:r/>
      <w:r>
        <w:t>Another notable presence was German model Toni Garrn, who made a statement in a ruched satin mini dress that boasted both shoulder pads and a contemporary boat neck. The ensemble was cinched at the waist with a thick wrap belt and a chunky silver buckle, embodying a blend of classic and modern design aesthetics. Garrn's choice of silver heels and a diamond-embellished clutch further underscored the evening’s theme of luxury.</w:t>
      </w:r>
      <w:r/>
    </w:p>
    <w:p>
      <w:r/>
      <w:r>
        <w:t>Adding to the atmosphere was Hungarian model Barbara Palvin, who arrived in a sophisticated strapless off-white gown with a full skirt and corset bodice. Her loving display with husband Dylan Sprouse lent a romantic touch to the event amidst the glamour. Meanwhile, Kelly Rutherford, best known for her role in "Gossip Girl," graced the occasion in a kimono-style white lace gown, further enhancing the diversity of styles on display.</w:t>
      </w:r>
      <w:r/>
    </w:p>
    <w:p>
      <w:r/>
      <w:r>
        <w:t>The evening was not solely about fashion; it served as a backdrop for A$AP Rocky's latest cinematic venture. Earlier in the day, the rapper and his partner, Rihanna, revealed that they were expecting their third child, a joyous announcement made public at the Met Gala just prior to Cannes. At the festival, Rihanna showcased her pregnancy glow in a ruffled blue dress, strategically paired with strappy heels, as she offered support to A$AP Rocky at the premiere of his film "Highest 2 Lowest."</w:t>
      </w:r>
      <w:r/>
    </w:p>
    <w:p>
      <w:r/>
      <w:r>
        <w:t>This year's Cannes Film Festival, taking place amidst an unpredictable political landscape—including the recent controversial statements regarding tariffs on international films—remains a beacon for filmmakers across the globe. Known for its prestigious Palme d'Or award, Cannes attracts directors and artists eager to showcase their work to an international audience, a gathering that some liken to the “Olympics of the big screen.”</w:t>
      </w:r>
      <w:r/>
    </w:p>
    <w:p>
      <w:r/>
      <w:r>
        <w:t>Moreover, this year's festival saw the emergence of new talents alongside seasoned filmmakers. The Un Certain Regard section featured debut films from notable actresses turned directors, including Kristen Stewart, Scarlett Johansson, and Harris Dickinson, each bringing fresh perspectives to the cinematic landscape.</w:t>
      </w:r>
      <w:r/>
    </w:p>
    <w:p>
      <w:r/>
      <w:r>
        <w:t>As industry veterans, filmmakers, and fashion icons rub shoulders under the iconic glamour of Cannes, events like the Ray-Ban X A$AP Rocky after-party underscore the intertwining of film, fashion, and cultural discourse, solidifying the festival's reputation as a pivotal moment on the global cultural calendar.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2, 3, 4, 5, 6, 7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https://www.dailymail.co.uk/tvshowbiz/article-14729481/Jameela-Jamil-turns-heads-skintight-leather-blazer-mini-dress-joins-Romee-Strijd-Ellie-Bamber-Toni-Garrn-Cannes-Ray-Ban-X-AP-Rocky-party.html?ns_mchannel=rss&amp;ns_campaign=1490&amp;ito=1490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https://www.dailymail.co.uk/tvshowbiz/article-14729481/Jameela-Jamil-turns-heads-skintight-leather-blazer-mini-dress-joins-Romee-Strijd-Ellie-Bamber-Toni-Garrn-Cannes-Ray-Ban-X-AP-Rocky-party.html?ns_mchannel=rss&amp;ns_campaign=1490&amp;ito=1490</w:t>
        </w:r>
      </w:hyperlink>
      <w:r>
        <w:t xml:space="preserve"> - Jameela Jamil turned heads at the Ray-Ban X A$AP Rocky after-party during the 78th annual Cannes Film Festival. She wore a black blazer-style mini-dress with patent leather fabric and gold buttons, paired with matching stilettos. Other celebrities at the event included Ellie Bamber in a red mini-dress, Romee Strijd in a brown sheer maxi dress, and Toni Garrn in a ruched satin mini dress. Rihanna, who is expecting her third child with A$AP Rocky, also attended, showcasing her baby bump in a ruffled blue dress and strappy heels.</w:t>
      </w:r>
      <w:r/>
    </w:p>
    <w:p>
      <w:pPr>
        <w:pStyle w:val="ListNumber"/>
        <w:spacing w:line="240" w:lineRule="auto"/>
        <w:ind w:left="720"/>
      </w:pPr>
      <w:r/>
      <w:hyperlink r:id="rId11">
        <w:r>
          <w:rPr>
            <w:color w:val="0000EE"/>
            <w:u w:val="single"/>
          </w:rPr>
          <w:t>https://www.tmz.com/2025/05/06/asap-rocky-rihanna-ray-ban-met-gala-after-party/</w:t>
        </w:r>
      </w:hyperlink>
      <w:r>
        <w:t xml:space="preserve"> - Rihanna and A$AP Rocky hosted a star-studded Met Gala after-party at Jean's Restaurant in Manhattan. The couple arrived in stylish attire, with Rihanna wearing a leather dress that exposed her baby bump. A$AP Rocky was accompanied by his grandmother, Cathy. Other notable attendees included Sabrina Carpenter, Jenna Ortega, Megan Thee Stallion, Maluma, and Daniel Kaluuya. The event celebrated the launch of the Ray-Ban Wayfarer Puffer sunglasses, crafted in 18k white gold and encrusted with 60 carats of diamonds, making them among the most expensive sunglasses ever made.</w:t>
      </w:r>
      <w:r/>
    </w:p>
    <w:p>
      <w:pPr>
        <w:pStyle w:val="ListNumber"/>
        <w:spacing w:line="240" w:lineRule="auto"/>
        <w:ind w:left="720"/>
      </w:pPr>
      <w:r/>
      <w:hyperlink r:id="rId12">
        <w:r>
          <w:rPr>
            <w:color w:val="0000EE"/>
            <w:u w:val="single"/>
          </w:rPr>
          <w:t>https://www.redcarpet-fashionawards.com/2025/05/09/aap-rockys-met-gala-after-after-party/</w:t>
        </w:r>
      </w:hyperlink>
      <w:r>
        <w:t xml:space="preserve"> - A$AP Rocky's exclusive Met Gala After After Party with Ray-Ban featured the launch of his AWGE Tailor Shop at Jeans NYC and the debut of Ray-Ban’s diamond-studded Wayfarer Puffer shades. Rihanna attended in a custom Ann Demeulemeester ensemble, combining leather panels with lace and chiffon, showcasing a romantic yet rebellious style. A$AP Rocky donned a Bottega Veneta double-breasted tuxedo with a dressing gown hybrid, accessorized with embellished brooches, layered diamond jewelry, and exclusive Ray-Ban Wayfarers with a gold logo.</w:t>
      </w:r>
      <w:r/>
    </w:p>
    <w:p>
      <w:pPr>
        <w:pStyle w:val="ListNumber"/>
        <w:spacing w:line="240" w:lineRule="auto"/>
        <w:ind w:left="720"/>
      </w:pPr>
      <w:r/>
      <w:hyperlink r:id="rId13">
        <w:r>
          <w:rPr>
            <w:color w:val="0000EE"/>
            <w:u w:val="single"/>
          </w:rPr>
          <w:t>https://www.parisee.com/en/ray-ban-asap-rocky-most-expensive-sunglasses</w:t>
        </w:r>
      </w:hyperlink>
      <w:r>
        <w:t xml:space="preserve"> - A$AP Rocky unveiled the most expensive Ray-Bans ever made at the 2025 Met Gala: Wayfarer Puffers crafted in 18k white gold and encrusted with 60 carats of diamonds. This creation redefines luxury eyewear, blending high fashion with hip-hop culture. The sunglasses are considered wearable art, with each pair priced at a premium, reflecting the fusion of style and opulence. The event also featured a retro-futuristic activation at a NYC tailor shop, attended by A-list celebrities like Rihanna, Julia Fox, and Megan Thee Stallion.</w:t>
      </w:r>
      <w:r/>
    </w:p>
    <w:p>
      <w:pPr>
        <w:pStyle w:val="ListNumber"/>
        <w:spacing w:line="240" w:lineRule="auto"/>
        <w:ind w:left="720"/>
      </w:pPr>
      <w:r/>
      <w:hyperlink r:id="rId14">
        <w:r>
          <w:rPr>
            <w:color w:val="0000EE"/>
            <w:u w:val="single"/>
          </w:rPr>
          <w:t>https://www.highxtar.com/en/aap-rocky-and-ray-bans-awge-taylor-shop-at-the-met-after-party/</w:t>
        </w:r>
      </w:hyperlink>
      <w:r>
        <w:t xml:space="preserve"> - A$AP Rocky and Ray-Ban hosted an unconventional after-party at a 1940s tailor’s shop in Jeans NYC, celebrating the launch of the Ray-Ban Wayfarer Puffer sunglasses. The event featured vintage millinery headpieces, classic tailoring references, and a wall of Rocky's personal icons. The highlight was the debut of the Ray-Ban Wayfarer Puffer, a radical reinterpretation of the iconic Wayfarer, with padded frames and vibrant colors. A limited-edition A$AP Rocky newspaper was distributed to over 200 guests, marking the collaboration's success.</w:t>
      </w:r>
      <w:r/>
    </w:p>
    <w:p>
      <w:pPr>
        <w:pStyle w:val="ListNumber"/>
        <w:spacing w:line="240" w:lineRule="auto"/>
        <w:ind w:left="720"/>
      </w:pPr>
      <w:r/>
      <w:hyperlink r:id="rId10">
        <w:r>
          <w:rPr>
            <w:color w:val="0000EE"/>
            <w:u w:val="single"/>
          </w:rPr>
          <w:t>https://www.dailymail.co.uk/tvshowbiz/article-14729481/Jameela-Jamil-turns-heads-skintight-leather-blazer-mini-dress-joins-Romee-Strijd-Ellie-Bamber-Toni-Garrn-Cannes-Ray-Ban-X-AP-Rocky-party.html?ns_mchannel=rss&amp;ns_campaign=1490&amp;ito=1490</w:t>
        </w:r>
      </w:hyperlink>
      <w:r>
        <w:t xml:space="preserve"> - Jameela Jamil turned heads at the Ray-Ban X A$AP Rocky after-party during the 78th annual Cannes Film Festival. She wore a black blazer-style mini-dress with patent leather fabric and gold buttons, paired with matching stilettos. Other celebrities at the event included Ellie Bamber in a red mini-dress, Romee Strijd in a brown sheer maxi dress, and Toni Garrn in a ruched satin mini dress. Rihanna, who is expecting her third child with A$AP Rocky, also attended, showcasing her baby bump in a ruffled blue dress and strappy heels.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9481/Jameela-Jamil-turns-heads-skintight-leather-blazer-mini-dress-joins-Romee-Strijd-Ellie-Bamber-Toni-Garrn-Cannes-Ray-Ban-X-AP-Rocky-party.html?ns_mchannel=rss&amp;ns_campaign=1490&amp;ito=1490" TargetMode="External"/><Relationship Id="rId11" Type="http://schemas.openxmlformats.org/officeDocument/2006/relationships/hyperlink" Target="https://www.tmz.com/2025/05/06/asap-rocky-rihanna-ray-ban-met-gala-after-party/" TargetMode="External"/><Relationship Id="rId12" Type="http://schemas.openxmlformats.org/officeDocument/2006/relationships/hyperlink" Target="https://www.redcarpet-fashionawards.com/2025/05/09/aap-rockys-met-gala-after-after-party/" TargetMode="External"/><Relationship Id="rId13" Type="http://schemas.openxmlformats.org/officeDocument/2006/relationships/hyperlink" Target="https://www.parisee.com/en/ray-ban-asap-rocky-most-expensive-sunglasses" TargetMode="External"/><Relationship Id="rId14" Type="http://schemas.openxmlformats.org/officeDocument/2006/relationships/hyperlink" Target="https://www.highxtar.com/en/aap-rocky-and-ray-bans-awge-taylor-shop-at-the-met-after-par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