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Catman reimagines Van Gogh as a modern artist in vibrant Hove mural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newly unveiled mural in Hove, created by the street artist known as Catman, reimagines the iconic painter Vincent van Gogh as a modern-day artist. Titled "Vincent," the mural portrays Van Gogh mid-creation, painting a sunflower, a significant motif from his oeuvre. This fresh interpretation of Van Gogh taps into contemporary urban culture while celebrating the essence of his renowned works such as "The Starry Night" and his famed sunflower series.</w:t>
      </w:r>
      <w:r/>
    </w:p>
    <w:p>
      <w:r/>
      <w:r>
        <w:t>The mural was introduced during a signing event hosted by Pepita Coffee, a company known for collaborating with various artists to design unique coffee tins featuring their artwork. Pepita Coffee is co-owned by DJ Fatboy Slim, who was also present at the event, further bridging the worlds of art and music. The initiative is part of the broader Brighton Artists Open House project, highlighting Hove’s vibrant art scene.</w:t>
      </w:r>
      <w:r/>
    </w:p>
    <w:p>
      <w:r/>
      <w:r>
        <w:t>Catman, hailing from Whitstable and often dubbed "Kent's Banksy," has made a name for himself through his thought-provoking artworks. His style is described as a blend of realism with social commentary, often incorporating figures from popular culture. This mural is not an isolated piece; Catman previously depicted Van Gogh in a similar manner in 2021, where he illustrated the artist as a graffiti creator, spray painting a sunflower on a toilet block in Whitstable. This earlier work aimed to inject Van Gogh into the contemporary street art narrative, showcasing his influence on modern creativity.</w:t>
      </w:r>
      <w:r/>
    </w:p>
    <w:p>
      <w:r/>
      <w:r>
        <w:t>Beyond his Van Gogh portrayals, Catman has developed a diverse portfolio that includes murals dealing with pressing social issues, such as his poignant piece "Shower of Hope," which highlights themes of innocence and unity among children. His works resonate with a sense of underlying messages, often layered with dark humour and irony, much like the works of Banksy. According to Indelible Fine Art, Catman's pieces frequently address subjects such as inequality and human rights, cementing his position within the context of street art that seeks to provoke thought and dialogue.</w:t>
      </w:r>
      <w:r/>
    </w:p>
    <w:p>
      <w:r/>
      <w:r>
        <w:t>The Hove mural is available for public viewing until the final weekend of May, allowing art enthusiasts and the local community to engage directly with Catman’s innovative vision of Van Gogh. An additional event will take place on June 12 in Whitstable, where Catman and Fatboy Slim will collaborate once again, further solidifying the artistic partnership that merges local talent with broader creative initiatives.</w:t>
      </w:r>
      <w:r/>
    </w:p>
    <w:p>
      <w:r/>
      <w:r>
        <w:t>As the art scene continues to evolve, Catman’s work serves as a testament to the fluidity between historical homage and modern interpretation, inviting viewers to reconsider the legacies of artists like Van Gogh through a contemporary lens.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https://www.theargus.co.uk/news/25166123.van-gogh-depicted-street-artist-new-hove-mural/?ref=rss</w:t>
        </w:r>
      </w:hyperlink>
      <w:r>
        <w:t xml:space="preserve"> - Please view link - unable to able to access data</w:t>
      </w:r>
      <w:r/>
    </w:p>
    <w:p>
      <w:pPr>
        <w:pStyle w:val="ListNumber"/>
        <w:spacing w:line="240" w:lineRule="auto"/>
        <w:ind w:left="720"/>
      </w:pPr>
      <w:r/>
      <w:hyperlink r:id="rId11">
        <w:r>
          <w:rPr>
            <w:color w:val="0000EE"/>
            <w:u w:val="single"/>
          </w:rPr>
          <w:t>https://www.kentonline.co.uk/whitstable/news/kents-banksy-sprays-new-work-on-seaside-loo-block-249988/</w:t>
        </w:r>
      </w:hyperlink>
      <w:r>
        <w:t xml:space="preserve"> - In July 2021, street artist Catman, known as 'Kent's Banksy', created a mural in Whitstable depicting Vincent Van Gogh as a modern-day graffiti artist painting a sunflower. The artwork was painted on a toilet block opposite Gorrell Tank car park and aimed to reimagine Van Gogh in the contemporary art scene. (</w:t>
      </w:r>
      <w:hyperlink r:id="rId12">
        <w:r>
          <w:rPr>
            <w:color w:val="0000EE"/>
            <w:u w:val="single"/>
          </w:rPr>
          <w:t>kentonline.co.uk</w:t>
        </w:r>
      </w:hyperlink>
      <w:r>
        <w:t>)</w:t>
      </w:r>
      <w:r/>
    </w:p>
    <w:p>
      <w:pPr>
        <w:pStyle w:val="ListNumber"/>
        <w:spacing w:line="240" w:lineRule="auto"/>
        <w:ind w:left="720"/>
      </w:pPr>
      <w:r/>
      <w:hyperlink r:id="rId13">
        <w:r>
          <w:rPr>
            <w:color w:val="0000EE"/>
            <w:u w:val="single"/>
          </w:rPr>
          <w:t>https://streetartutopia.com/2024/01/18/vincent-van-gogh-as-a-street-artist-spray-painting-his-iconic-sunflower/</w:t>
        </w:r>
      </w:hyperlink>
      <w:r>
        <w:t xml:space="preserve"> - In January 2024, Street Art Utopia featured Catman's mural titled 'Vincent', located in Whitstable, England. The piece portrays Van Gogh as a street artist spray painting his iconic sunflower, blending historical homage with contemporary urban art. (</w:t>
      </w:r>
      <w:hyperlink r:id="rId14">
        <w:r>
          <w:rPr>
            <w:color w:val="0000EE"/>
            <w:u w:val="single"/>
          </w:rPr>
          <w:t>streetartutopia.com</w:t>
        </w:r>
      </w:hyperlink>
      <w:r>
        <w:t>)</w:t>
      </w:r>
      <w:r/>
    </w:p>
    <w:p>
      <w:pPr>
        <w:pStyle w:val="ListNumber"/>
        <w:spacing w:line="240" w:lineRule="auto"/>
        <w:ind w:left="720"/>
      </w:pPr>
      <w:r/>
      <w:hyperlink r:id="rId15">
        <w:r>
          <w:rPr>
            <w:color w:val="0000EE"/>
            <w:u w:val="single"/>
          </w:rPr>
          <w:t>https://www.kentonline.co.uk/whitstable/news/fatboy-slim-coming-to-kent-for-event-with-street-artist-324013/</w:t>
        </w:r>
      </w:hyperlink>
      <w:r>
        <w:t xml:space="preserve"> - In May 2025, KentOnline reported that DJ Fatboy Slim and street artist Catman are set to host a live signing event in Whitstable on June 12. The event, organized by Pepita Coffee, will feature exclusive artworks by Catman and appearances by both artists. (</w:t>
      </w:r>
      <w:hyperlink r:id="rId16">
        <w:r>
          <w:rPr>
            <w:color w:val="0000EE"/>
            <w:u w:val="single"/>
          </w:rPr>
          <w:t>kentonline.co.uk</w:t>
        </w:r>
      </w:hyperlink>
      <w:r>
        <w:t>)</w:t>
      </w:r>
      <w:r/>
    </w:p>
    <w:p>
      <w:pPr>
        <w:pStyle w:val="ListNumber"/>
        <w:spacing w:line="240" w:lineRule="auto"/>
        <w:ind w:left="720"/>
      </w:pPr>
      <w:r/>
      <w:hyperlink r:id="rId17">
        <w:r>
          <w:rPr>
            <w:color w:val="0000EE"/>
            <w:u w:val="single"/>
          </w:rPr>
          <w:t>https://www.kentonline.co.uk/whitstable/news/elusive-street-artist-creates-poignant-artwork-286384/</w:t>
        </w:r>
      </w:hyperlink>
      <w:r>
        <w:t xml:space="preserve"> - In May 2023, KentOnline reported on Catman's new street art titled 'Shower of Hope', depicting two young girls sharing an umbrella in the rain. The artwork appeared on the side of Brown's Flooring shop in Whitstable and aimed to highlight the innocence and unity of children. (</w:t>
      </w:r>
      <w:hyperlink r:id="rId18">
        <w:r>
          <w:rPr>
            <w:color w:val="0000EE"/>
            <w:u w:val="single"/>
          </w:rPr>
          <w:t>kentonline.co.uk</w:t>
        </w:r>
      </w:hyperlink>
      <w:r>
        <w:t>)</w:t>
      </w:r>
      <w:r/>
    </w:p>
    <w:p>
      <w:pPr>
        <w:pStyle w:val="ListNumber"/>
        <w:spacing w:line="240" w:lineRule="auto"/>
        <w:ind w:left="720"/>
      </w:pPr>
      <w:r/>
      <w:hyperlink r:id="rId19">
        <w:r>
          <w:rPr>
            <w:color w:val="0000EE"/>
            <w:u w:val="single"/>
          </w:rPr>
          <w:t>https://indeliblefineart.co.uk/artists/catman/</w:t>
        </w:r>
      </w:hyperlink>
      <w:r>
        <w:t xml:space="preserve"> - Indelible Fine Art provides an overview of Catman, an urban street artist known for his stencil-based works that blend realism with social commentary. His art often features figures from popular culture and addresses contemporary issues like inequality and human rights. Catman's style is compared to Banksy, incorporating dark humor and irony. (</w:t>
      </w:r>
      <w:hyperlink r:id="rId20">
        <w:r>
          <w:rPr>
            <w:color w:val="0000EE"/>
            <w:u w:val="single"/>
          </w:rPr>
          <w:t>indeliblefineart.co.uk</w:t>
        </w:r>
      </w:hyperlink>
      <w:r>
        <w:t>)</w:t>
      </w:r>
      <w:r/>
    </w:p>
    <w:p>
      <w:pPr>
        <w:pStyle w:val="ListNumber"/>
        <w:spacing w:line="240" w:lineRule="auto"/>
        <w:ind w:left="720"/>
      </w:pPr>
      <w:r/>
      <w:hyperlink r:id="rId21">
        <w:r>
          <w:rPr>
            <w:color w:val="0000EE"/>
            <w:u w:val="single"/>
          </w:rPr>
          <w:t>https://www.kentonline.co.uk/whitstable/news/graffiti-artist-strikes-again-with-anti-plastic-artwork-204289/</w:t>
        </w:r>
      </w:hyperlink>
      <w:r>
        <w:t xml:space="preserve"> - In May 2019, KentOnline reported on Catman's anti-plastic artwork titled 'Wasted Time', depicting an hourglass with a map of the world turning into plastic bottles. The piece appeared on the side of the Pilgrims Hospice charity shop in Whitstable and aimed to raise awareness about plastic pollution. (</w:t>
      </w:r>
      <w:hyperlink r:id="rId22">
        <w:r>
          <w:rPr>
            <w:color w:val="0000EE"/>
            <w:u w:val="single"/>
          </w:rPr>
          <w:t>kentonline.co.uk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6123.van-gogh-depicted-street-artist-new-hove-mural/?ref=rss" TargetMode="External"/><Relationship Id="rId11" Type="http://schemas.openxmlformats.org/officeDocument/2006/relationships/hyperlink" Target="https://www.kentonline.co.uk/whitstable/news/kents-banksy-sprays-new-work-on-seaside-loo-block-249988/" TargetMode="External"/><Relationship Id="rId12" Type="http://schemas.openxmlformats.org/officeDocument/2006/relationships/hyperlink" Target="https://www.kentonline.co.uk/whitstable/news/kents-banksy-sprays-new-work-on-seaside-loo-block-249988/?utm_source=openai" TargetMode="External"/><Relationship Id="rId13" Type="http://schemas.openxmlformats.org/officeDocument/2006/relationships/hyperlink" Target="https://streetartutopia.com/2024/01/18/vincent-van-gogh-as-a-street-artist-spray-painting-his-iconic-sunflower/" TargetMode="External"/><Relationship Id="rId14" Type="http://schemas.openxmlformats.org/officeDocument/2006/relationships/hyperlink" Target="https://streetartutopia.com/2024/01/18/vincent-van-gogh-as-a-street-artist-spray-painting-his-iconic-sunflower/?utm_source=openai" TargetMode="External"/><Relationship Id="rId15" Type="http://schemas.openxmlformats.org/officeDocument/2006/relationships/hyperlink" Target="https://www.kentonline.co.uk/whitstable/news/fatboy-slim-coming-to-kent-for-event-with-street-artist-324013/" TargetMode="External"/><Relationship Id="rId16" Type="http://schemas.openxmlformats.org/officeDocument/2006/relationships/hyperlink" Target="https://www.kentonline.co.uk/whitstable/news/fatboy-slim-coming-to-kent-for-event-with-street-artist-324013/?utm_source=openai" TargetMode="External"/><Relationship Id="rId17" Type="http://schemas.openxmlformats.org/officeDocument/2006/relationships/hyperlink" Target="https://www.kentonline.co.uk/whitstable/news/elusive-street-artist-creates-poignant-artwork-286384/" TargetMode="External"/><Relationship Id="rId18" Type="http://schemas.openxmlformats.org/officeDocument/2006/relationships/hyperlink" Target="https://www.kentonline.co.uk/whitstable/news/elusive-street-artist-creates-poignant-artwork-286384/?utm_source=openai" TargetMode="External"/><Relationship Id="rId19" Type="http://schemas.openxmlformats.org/officeDocument/2006/relationships/hyperlink" Target="https://indeliblefineart.co.uk/artists/catman/" TargetMode="External"/><Relationship Id="rId20" Type="http://schemas.openxmlformats.org/officeDocument/2006/relationships/hyperlink" Target="https://indeliblefineart.co.uk/artists/catman/?utm_source=openai" TargetMode="External"/><Relationship Id="rId21" Type="http://schemas.openxmlformats.org/officeDocument/2006/relationships/hyperlink" Target="https://www.kentonline.co.uk/whitstable/news/graffiti-artist-strikes-again-with-anti-plastic-artwork-204289/" TargetMode="External"/><Relationship Id="rId22" Type="http://schemas.openxmlformats.org/officeDocument/2006/relationships/hyperlink" Target="https://www.kentonline.co.uk/whitstable/news/graffiti-artist-strikes-again-with-anti-plastic-artwork-20428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