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Faking It reboot highlights class divides and connection in modern Britain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world of television is often surprised by the resurgence of beloved shows from the past, and the latest reboot of the early 2000s series </w:t>
      </w:r>
      <w:r>
        <w:rPr>
          <w:i/>
        </w:rPr>
        <w:t>Faking It</w:t>
      </w:r>
      <w:r>
        <w:t xml:space="preserve"> has sparked both nostalgia and intrigue. Originally conceptualised as a modern take on Pygmalion, </w:t>
      </w:r>
      <w:r>
        <w:rPr>
          <w:i/>
        </w:rPr>
        <w:t>Faking It</w:t>
      </w:r>
      <w:r>
        <w:t xml:space="preserve"> allowed participants to swap careers and lifestyles, providing a wholesome blend of humour and social commentary. From the decorator turned fine artist and the posh student stepping into the shoes of a bouncer, the series explored unfamiliar territory for its participants as they navigated new skills and cultural landscapes. </w:t>
      </w:r>
      <w:r/>
    </w:p>
    <w:p>
      <w:r/>
      <w:r>
        <w:t xml:space="preserve">In its revival, </w:t>
      </w:r>
      <w:r>
        <w:rPr>
          <w:i/>
        </w:rPr>
        <w:t>Faking It</w:t>
      </w:r>
      <w:r>
        <w:t xml:space="preserve"> retains much of the charm that endeared it to viewers two decades ago, but its premise appears even more poignant amidst the heightened societal divisions of the 2020s. The first episode introduces Rex, a privileged public schoolboy turned luxury property salesman, at once comically out of place as he tries to pull off the role of a Bolton market trader. This journey from the sophisticated surroundings of posh London to a bustling northern market underscores an ongoing cultural dialogue about class differences. Rex, played with endearing awkwardness, navigates the challenges of his new identity, including the demanding task of adopting a regional accent while trying to sell produce. The inclusion of humour showcases not just his struggles but also the warmth and camaraderie that can flourish through mockery, exhibited by his mentors, Tony and Elliott.</w:t>
      </w:r>
      <w:r/>
    </w:p>
    <w:p>
      <w:r/>
      <w:r>
        <w:t xml:space="preserve">Interestingly, such cultural exchanges are increasingly relevant today, as societal divisions deepen and individuals become less inclined to engage with those from different backgrounds. The show invites viewers to reflect on the commonalities that can emerge in shared experiences, a theme perhaps more critical now than ever. As our culture grapples with the echo chambers perpetuated by technology and social media, the heartwarming premise of </w:t>
      </w:r>
      <w:r>
        <w:rPr>
          <w:i/>
        </w:rPr>
        <w:t>Faking It</w:t>
      </w:r>
      <w:r>
        <w:t xml:space="preserve"> serves as a reminder of the richness that diversity can bring to our lives.</w:t>
      </w:r>
      <w:r/>
    </w:p>
    <w:p>
      <w:r/>
      <w:r>
        <w:t xml:space="preserve">While the original series ran for three seasons and garnered accolades, including two BAFTAs, its narrative arc also addressed contemporary issues such as sexual orientation and acceptance, particularly in the lives of young people. The reboot potentially holds promise for a renewed exploration of those themes. According to some critics, the series uniquely fosters a space for friendship and authenticity, allowing its characters to navigate complex realities without the overwhelming melodrama characteristic of modern reality television. This juxtaposition positions </w:t>
      </w:r>
      <w:r>
        <w:rPr>
          <w:i/>
        </w:rPr>
        <w:t>Faking It</w:t>
      </w:r>
      <w:r>
        <w:t xml:space="preserve"> to stand out in today’s landscape, dominated by high-stakes competition and sensationalism.</w:t>
      </w:r>
      <w:r/>
    </w:p>
    <w:p>
      <w:r/>
      <w:r>
        <w:t xml:space="preserve">Observers of the nostalgic reboot have expressed excitement not just for its return but for how it may challenge prevailing norms within the genre. With its blend of light-hearted tasks and earnest encounters, the show doesn’t shy away from the realities of its participants. As the reboot unfolds, there is hope that </w:t>
      </w:r>
      <w:r>
        <w:rPr>
          <w:i/>
        </w:rPr>
        <w:t>Faking It</w:t>
      </w:r>
      <w:r>
        <w:t xml:space="preserve"> will continue the tradition of updating audiences on how the challenges faced resonate post-show, echoing the impact of original episodes.</w:t>
      </w:r>
      <w:r/>
    </w:p>
    <w:p>
      <w:r/>
      <w:r>
        <w:t>As viewers anticipate how Rex will fare in his quest to blend into Bolton culture, they are also invited to consider a broader inquiry into what it means to experience life through another's eyes. The series promises to engage modern audiences while preserving its underlying spirit, reminding us that the fundamental pursuit of connection across divides is not bound to the past—it remains a contemporary challenge that resonates today.</w:t>
      </w:r>
      <w:r/>
    </w:p>
    <w:p>
      <w:pPr>
        <w:pBdr>
          <w:bottom w:val="single" w:sz="6" w:space="1" w:color="auto"/>
        </w:pBdr>
      </w:pPr>
      <w:r/>
    </w:p>
    <w:p>
      <w:pPr>
        <w:pStyle w:val="Heading3"/>
      </w:pPr>
      <w:r>
        <w:t>Reference Map</w:t>
      </w:r>
      <w:r/>
      <w:r/>
    </w:p>
    <w:p>
      <w:pPr>
        <w:pStyle w:val="ListBullet"/>
        <w:spacing w:line="240" w:lineRule="auto"/>
        <w:ind w:left="720"/>
      </w:pPr>
      <w:r/>
      <w:r>
        <w:t>Paragraph 1: Sources (1), (5)</w:t>
      </w:r>
      <w:r/>
    </w:p>
    <w:p>
      <w:pPr>
        <w:pStyle w:val="ListBullet"/>
        <w:spacing w:line="240" w:lineRule="auto"/>
        <w:ind w:left="720"/>
      </w:pPr>
      <w:r/>
      <w:r>
        <w:t>Paragraph 2: Sources (1), (3)</w:t>
      </w:r>
      <w:r/>
    </w:p>
    <w:p>
      <w:pPr>
        <w:pStyle w:val="ListBullet"/>
        <w:spacing w:line="240" w:lineRule="auto"/>
        <w:ind w:left="720"/>
      </w:pPr>
      <w:r/>
      <w:r>
        <w:t>Paragraph 3: Sources (1), (2), (4), (6)</w:t>
      </w:r>
      <w:r/>
    </w:p>
    <w:p>
      <w:pPr>
        <w:pStyle w:val="ListBullet"/>
        <w:spacing w:line="240" w:lineRule="auto"/>
        <w:ind w:left="720"/>
      </w:pPr>
      <w:r/>
      <w:r>
        <w:t>Paragraph 4: Sources (1), (7)</w:t>
      </w:r>
      <w:r/>
    </w:p>
    <w:p>
      <w:pPr>
        <w:pStyle w:val="ListBullet"/>
        <w:spacing w:line="240" w:lineRule="auto"/>
        <w:ind w:left="720"/>
      </w:pPr>
      <w:r/>
      <w:r>
        <w:t>Paragraph 5: Sources (1), (2),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https://www.theguardian.com/tv-and-radio/2025/may/20/faking-it-review-finally-a-tv-reboot-that-is-a-genuinely-great-idea</w:t>
        </w:r>
      </w:hyperlink>
      <w:r>
        <w:t xml:space="preserve"> - Please view link - unable to able to access data</w:t>
      </w:r>
      <w:r/>
    </w:p>
    <w:p>
      <w:pPr>
        <w:pStyle w:val="ListNumber"/>
        <w:spacing w:line="240" w:lineRule="auto"/>
        <w:ind w:left="720"/>
      </w:pPr>
      <w:r/>
      <w:hyperlink r:id="rId11">
        <w:r>
          <w:rPr>
            <w:color w:val="0000EE"/>
            <w:u w:val="single"/>
          </w:rPr>
          <w:t>https://www.rottentomatoes.com/tv/faking_it</w:t>
        </w:r>
      </w:hyperlink>
      <w:r>
        <w:t xml:space="preserve"> - Rotten Tomatoes provides an overview of the 'Faking It' TV series, highlighting its 87% average Tomatometer score based on 17 reviews and an 86% average audience score from over 100 ratings. The series is described as a romantic comedy that uses a liberal Texas community and a high-school-age cast to present a commentary on sexual orientation, tolerance, and acceptance among young people today. The show follows Karma and Amy, inseparable friends who, after being outed as lesbians, decide to fake their relationship to gain popularity.</w:t>
      </w:r>
      <w:r/>
    </w:p>
    <w:p>
      <w:pPr>
        <w:pStyle w:val="ListNumber"/>
        <w:spacing w:line="240" w:lineRule="auto"/>
        <w:ind w:left="720"/>
      </w:pPr>
      <w:r/>
      <w:hyperlink r:id="rId12">
        <w:r>
          <w:rPr>
            <w:color w:val="0000EE"/>
            <w:u w:val="single"/>
          </w:rPr>
          <w:t>https://tvseriesfinale.com/tv-show/faking-cancelled-mtv-no-season-four/</w:t>
        </w:r>
      </w:hyperlink>
      <w:r>
        <w:t xml:space="preserve"> - TV Series Finale reports on the cancellation of MTV's 'Faking It' after three seasons. The article includes insights from executive producer Carter Covington, who cited lackluster ratings as the reason for the show's end. Covington expressed gratitude for the fans and discussed the challenges of continuing the series without strong viewership. The article also touches upon the possibility of the show being shopped elsewhere, noting the difficulties due to MTV owning the rights and the show's declining ratings.</w:t>
      </w:r>
      <w:r/>
    </w:p>
    <w:p>
      <w:pPr>
        <w:pStyle w:val="ListNumber"/>
        <w:spacing w:line="240" w:lineRule="auto"/>
        <w:ind w:left="720"/>
      </w:pPr>
      <w:r/>
      <w:hyperlink r:id="rId13">
        <w:r>
          <w:rPr>
            <w:color w:val="0000EE"/>
            <w:u w:val="single"/>
          </w:rPr>
          <w:t>https://en.wikipedia.org/wiki/Faking_It_%28American_TV_series%29</w:t>
        </w:r>
      </w:hyperlink>
      <w:r>
        <w:t xml:space="preserve"> - The Wikipedia page for 'Faking It' provides a comprehensive overview of the American television series, including its premise, cast, and reception. The series follows best friends Amy and Karma, who are mistakenly outed as lesbians and decide to fake it to gain popularity. The page details the main and recurring cast, including Rita Volk as Amy and Katie Stevens as Karma. It also discusses the show's reception, noting generally favorable reviews and its exploration of themes like sexual orientation and identity.</w:t>
      </w:r>
      <w:r/>
    </w:p>
    <w:p>
      <w:pPr>
        <w:pStyle w:val="ListNumber"/>
        <w:spacing w:line="240" w:lineRule="auto"/>
        <w:ind w:left="720"/>
      </w:pPr>
      <w:r/>
      <w:hyperlink r:id="rId14">
        <w:r>
          <w:rPr>
            <w:color w:val="0000EE"/>
            <w:u w:val="single"/>
          </w:rPr>
          <w:t>https://metro.co.uk/2024/08/30/one-best-00s-reality-tv-shows-being-rebooted-20-years-21521522/</w:t>
        </w:r>
      </w:hyperlink>
      <w:r>
        <w:t xml:space="preserve"> - Metro News reports on the anticipated reboot of the 00s reality TV show 'Faking It' after 20 years. The article mentions that Channel 5 and production company Banijay are set to revive the series, which originally featured individuals swapping lives to experience different professions. The piece highlights the show's original success, including winning two Bafta awards, and notes the excitement among fans for its return. The article also includes fan reactions and comments on the show's impact and uniqueness.</w:t>
      </w:r>
      <w:r/>
    </w:p>
    <w:p>
      <w:pPr>
        <w:pStyle w:val="ListNumber"/>
        <w:spacing w:line="240" w:lineRule="auto"/>
        <w:ind w:left="720"/>
      </w:pPr>
      <w:r/>
      <w:hyperlink r:id="rId15">
        <w:r>
          <w:rPr>
            <w:color w:val="0000EE"/>
            <w:u w:val="single"/>
          </w:rPr>
          <w:t>https://www.michigandaily.com/arts/tv-notebook-faking-it/</w:t>
        </w:r>
      </w:hyperlink>
      <w:r>
        <w:t xml:space="preserve"> - The Michigan Daily discusses the radical and rule-breaking nature of MTV's 'Faking It.' The article highlights the show's exploration of complex themes like sexual orientation and identity, noting that it illustrates that sexuality lies on a spectrum. It also points out the inclusion of Lauren, an intersex character, as a significant and rare representation on television. The piece emphasizes the show's ability to encourage viewers to embrace their individuality and challenges traditional norms in teen dramas.</w:t>
      </w:r>
      <w:r/>
    </w:p>
    <w:p>
      <w:pPr>
        <w:pStyle w:val="ListNumber"/>
        <w:spacing w:line="240" w:lineRule="auto"/>
        <w:ind w:left="720"/>
      </w:pPr>
      <w:r/>
      <w:hyperlink r:id="rId16">
        <w:r>
          <w:rPr>
            <w:color w:val="0000EE"/>
            <w:u w:val="single"/>
          </w:rPr>
          <w:t>https://afterellen.com/tv-alert-faking-it-premieres-tonight/</w:t>
        </w:r>
      </w:hyperlink>
      <w:r>
        <w:t xml:space="preserve"> - AfterEllen provides an alert about the premiere of MTV's 'Faking It,' highlighting the show's unique premise and its approach to normalizing homosexuality in the high school setting. The article includes quotes from various critics, noting the show's ability to stand out and its potential to resonate with audiences. It also discusses the show's intentions to present a fresh perspective on teenage relationships and identity, aiming to provide a more authentic portrayal of LGBTQ+ experiences in high school.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tv-and-radio/2025/may/20/faking-it-review-finally-a-tv-reboot-that-is-a-genuinely-great-idea" TargetMode="External"/><Relationship Id="rId11" Type="http://schemas.openxmlformats.org/officeDocument/2006/relationships/hyperlink" Target="https://www.rottentomatoes.com/tv/faking_it" TargetMode="External"/><Relationship Id="rId12" Type="http://schemas.openxmlformats.org/officeDocument/2006/relationships/hyperlink" Target="https://tvseriesfinale.com/tv-show/faking-cancelled-mtv-no-season-four/" TargetMode="External"/><Relationship Id="rId13" Type="http://schemas.openxmlformats.org/officeDocument/2006/relationships/hyperlink" Target="https://en.wikipedia.org/wiki/Faking_It_%28American_TV_series%29" TargetMode="External"/><Relationship Id="rId14" Type="http://schemas.openxmlformats.org/officeDocument/2006/relationships/hyperlink" Target="https://metro.co.uk/2024/08/30/one-best-00s-reality-tv-shows-being-rebooted-20-years-21521522/" TargetMode="External"/><Relationship Id="rId15" Type="http://schemas.openxmlformats.org/officeDocument/2006/relationships/hyperlink" Target="https://www.michigandaily.com/arts/tv-notebook-faking-it/" TargetMode="External"/><Relationship Id="rId16" Type="http://schemas.openxmlformats.org/officeDocument/2006/relationships/hyperlink" Target="https://afterellen.com/tv-alert-faking-it-premieres-ton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