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seasons, endless impact: how short TV series deliver rich stories and binge-worthy thrills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landscape crowded with sprawling narratives and multi-season sagas, some viewers seek the allure of brevity—a complete story wrapped up in just two seasons. This concentrated storytelling can often lead to a richer emotional experience, where every episode is meticulously crafted to convey depth and nuance. The following selection of series exemplifies this unique power of short-form television, offering viewers a rewarding binge-watching adventure over a weekend, free from the stress of prolonged cliffhangers.</w:t>
      </w:r>
      <w:r/>
    </w:p>
    <w:p>
      <w:r/>
      <w:r>
        <w:t xml:space="preserve">Phoebe Waller-Bridge's </w:t>
      </w:r>
      <w:r>
        <w:rPr>
          <w:b/>
        </w:rPr>
        <w:t>Fleabag</w:t>
      </w:r>
      <w:r>
        <w:t xml:space="preserve"> stands as a quintessential example of this art. The series deftly intertwines dark humour with poignant moments of raw vulnerability, following a grief-stricken Londoner navigating her chaotic life. Waller-Bridge’s ability to break the fourth wall invites viewers into her world, offering sharp observations that resonate long after the credits roll. The introduction of the "Hot Priest," played by Andrew Scott in the second season, ignites the narrative with electrifying chemistry, transforming the tone from funny to profoundly touching. With just twelve episodes, </w:t>
      </w:r>
      <w:r>
        <w:rPr>
          <w:b/>
        </w:rPr>
        <w:t>Fleabag</w:t>
      </w:r>
      <w:r>
        <w:t xml:space="preserve"> encapsulates the essence of self-discovery through comedy, available for streaming on BBC Three.</w:t>
      </w:r>
      <w:r/>
    </w:p>
    <w:p>
      <w:r/>
      <w:r>
        <w:rPr>
          <w:b/>
        </w:rPr>
        <w:t>Pushing Daisies</w:t>
      </w:r>
      <w:r>
        <w:t xml:space="preserve">, another gem from Bryan Fuller, is a whimsical tapestry of love that plays with the themes of life and death. It follows a pie-maker with the supernatural ability to resurrect the dead, who must navigate a bittersweet romance with his childhood love, Chuck. The series is celebrated for its stylised visuals and storybook narration that feels like a dream. Even after its premature conclusion in 2008, </w:t>
      </w:r>
      <w:r>
        <w:rPr>
          <w:b/>
        </w:rPr>
        <w:t>Pushing Daisies</w:t>
      </w:r>
      <w:r>
        <w:t xml:space="preserve"> remains a beloved cult classic, lauded for its emotional complexity and vibrant aesthetic.</w:t>
      </w:r>
      <w:r/>
    </w:p>
    <w:p>
      <w:r/>
      <w:r>
        <w:t xml:space="preserve">The time-loop fantasy of </w:t>
      </w:r>
      <w:r>
        <w:rPr>
          <w:b/>
        </w:rPr>
        <w:t>Russian Doll</w:t>
      </w:r>
      <w:r>
        <w:t>, co-created by Natasha Lyonne, Leslye Headland, and Amy Poehler, further blurs the lines between comedy and existential reflection. Lyonne plays Nadia, a woman who repeatedly dies and relives her twenty-ninth birthday. This intriguing premise allows for a profound exploration of trauma and choice, making the series a gripping meditation on the human experience. Its structure is engaging, with the second season delving deeper into themes of inherited pain and familial connections, establishing itself as a standout in contemporary television.</w:t>
      </w:r>
      <w:r/>
    </w:p>
    <w:p>
      <w:r/>
      <w:r>
        <w:t xml:space="preserve">Moving into the realm of suspense and psychological exploration, </w:t>
      </w:r>
      <w:r>
        <w:rPr>
          <w:b/>
        </w:rPr>
        <w:t>Big Little Lies</w:t>
      </w:r>
      <w:r>
        <w:t xml:space="preserve"> offers a tapestry rich with secrets and societal commentary. Set in a seemingly idyllic California town, it unearths the darker undercurrents of domestic violence and female solidarity. The performances of a star-studded cast, including Reese Witherspoon and Meryl Streep, bring palpable tension to the story. With its artistic direction and emotional depth, the series goes beyond the initial murder mystery to offer a comprehensive examination of the complexities of female friendships and the masks women wear to hide their pain.</w:t>
      </w:r>
      <w:r/>
    </w:p>
    <w:p>
      <w:r/>
      <w:r>
        <w:t xml:space="preserve">In </w:t>
      </w:r>
      <w:r>
        <w:rPr>
          <w:b/>
        </w:rPr>
        <w:t>The End of the F</w:t>
      </w:r>
      <w:r>
        <w:rPr>
          <w:i/>
        </w:rPr>
        <w:t>ing World</w:t>
      </w:r>
      <w:r>
        <w:t>*, viewers are taken on a chaotic road trip alongside two misfit teenagers grappling with intense emotional turmoil. Adapted from a graphic novel, the series balances bleakness with humour, effectively portraying the adolescent quest for identity amidst chaos. The character arcs—portrayed with raw authenticity—transform this dark comedy into an exploration of love, trauma, and redemption, resonating deeply with its audience.</w:t>
      </w:r>
      <w:r/>
    </w:p>
    <w:p>
      <w:r/>
      <w:r>
        <w:rPr>
          <w:b/>
        </w:rPr>
        <w:t>Good Omens</w:t>
      </w:r>
      <w:r>
        <w:t>, based on the beloved novel by Neil Gaiman and Terry Pratchett, combines comedy and fantasy in an apocalyptic setting. The chemistry between Michael Sheen's angel Aziraphale and David Tennant's demon Crowley has been described as the heart of the series. It offers a humorous yet insightful take on morality and friendship while maintaining a commitment to the source material's essence.</w:t>
      </w:r>
      <w:r/>
    </w:p>
    <w:p>
      <w:r/>
      <w:r>
        <w:t xml:space="preserve">The character-driven drama </w:t>
      </w:r>
      <w:r>
        <w:rPr>
          <w:b/>
        </w:rPr>
        <w:t>Raising the Bar</w:t>
      </w:r>
      <w:r>
        <w:t xml:space="preserve"> dives into the ethical dilemmas faced by young lawyers grappling with the harsh realities of the justice system. Through its nuanced storytelling, it sheds light on the moral complexities entwined with legal proceedings, appealing to those interested in substance over spectacle.</w:t>
      </w:r>
      <w:r/>
    </w:p>
    <w:p>
      <w:r/>
      <w:r>
        <w:t xml:space="preserve">In the high-stakes world of espionage, </w:t>
      </w:r>
      <w:r>
        <w:rPr>
          <w:b/>
        </w:rPr>
        <w:t>Counterpart</w:t>
      </w:r>
      <w:r>
        <w:t>, starring J.K. Simmons, intertwines science fiction and thrilling narrative elements. The premise—of a bureaucrat discovering a parallel universe—serves as a rich exploration of identity and choice. This unique framing crafted a lush narrative and a compelling character study that profoundly resonates.</w:t>
      </w:r>
      <w:r/>
    </w:p>
    <w:p>
      <w:r/>
      <w:r>
        <w:rPr>
          <w:b/>
        </w:rPr>
        <w:t>The OA</w:t>
      </w:r>
      <w:r>
        <w:t xml:space="preserve"> defies easy classification, offering a multi-layered narrative woven around themes of spirituality and human connection. Brit Marling's portrayal of Prairie Johnson pulls viewers into a mystifying journey filled with near-death experiences and cosmic explorations. Though its cancellation sparked frustration among fans, the series remains a bold exploration of belief and the human experience.</w:t>
      </w:r>
      <w:r/>
    </w:p>
    <w:p>
      <w:r/>
      <w:r>
        <w:t xml:space="preserve">Finally, </w:t>
      </w:r>
      <w:r>
        <w:rPr>
          <w:b/>
        </w:rPr>
        <w:t>Mindhunter</w:t>
      </w:r>
      <w:r>
        <w:t>, directed by David Fincher, offers an unsettling look into the psychology behind criminal profiling. It captures the intricacies of human behaviour through chilling interviews with notorious serial killers, making it a masterclass in psychological thriller.</w:t>
      </w:r>
      <w:r/>
    </w:p>
    <w:p>
      <w:r/>
      <w:r>
        <w:t>Each of these series, despite their brief runs, showcases the compelling potential of short-form storytelling. They skillfully convey complex themes, character development, and emotional depth, making them ideal candidates for a weekend binge. In a time when audiences are consistently engaged by longer formats, these shows stand out by offering a complete, satisfying experience without the baggage of extended narratives.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9">
        <w:r>
          <w:rPr>
            <w:color w:val="0000EE"/>
            <w:u w:val="single"/>
          </w:rPr>
          <w:t>[2]</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https://www.cbr.com/perfect-bingeworhty-tv-shows-only-2-seasons/</w:t>
        </w:r>
      </w:hyperlink>
      <w:r>
        <w:t xml:space="preserve"> - Please view link - unable to able to access data</w:t>
      </w:r>
      <w:r/>
    </w:p>
    <w:p>
      <w:pPr>
        <w:pStyle w:val="ListNumber"/>
        <w:spacing w:line="240" w:lineRule="auto"/>
        <w:ind w:left="720"/>
      </w:pPr>
      <w:r/>
      <w:hyperlink r:id="rId9">
        <w:r>
          <w:rPr>
            <w:color w:val="0000EE"/>
            <w:u w:val="single"/>
          </w:rPr>
          <w:t>https://www.cbr.com/perfect-bingeworhty-tv-shows-only-2-seasons/</w:t>
        </w:r>
      </w:hyperlink>
      <w:r>
        <w:t xml:space="preserve"> - An article highlighting ten television series that consist of only two seasons, offering viewers a complete and fulfilling experience without prolonged storylines. The list includes shows like 'Fleabag,' 'Pushing Daisies,' 'Russian Doll,' 'Big Little Lies,' 'The End of the F***ing World,' 'Good Omens,' 'Raising the Bar,' 'Counterpart,' 'The OA,' and 'Mindhunter.' Each show is praised for its rich character development, engaging narratives, and emotional depth, making them ideal for binge-watching over a weekend.</w:t>
      </w:r>
      <w:r/>
    </w:p>
    <w:p>
      <w:pPr>
        <w:pStyle w:val="ListNumber"/>
        <w:spacing w:line="240" w:lineRule="auto"/>
        <w:ind w:left="720"/>
      </w:pPr>
      <w:r/>
      <w:hyperlink r:id="rId11">
        <w:r>
          <w:rPr>
            <w:color w:val="0000EE"/>
            <w:u w:val="single"/>
          </w:rPr>
          <w:t>https://screenrant.com/binge-worthy-tv-shows-with-less-than-3-seasons/</w:t>
        </w:r>
      </w:hyperlink>
      <w:r>
        <w:t xml:space="preserve"> - An article from Screen Rant listing ten binge-worthy TV shows that have less than three seasons. The list includes 'Pushing Daisies,' 'Lupin,' 'The Queen's Gambit,' 'The Umbrella Academy,' 'Broadchurch,' 'The Haunting Anthology,' 'Russian Doll,' 'You,' 'Stranger Things,' and 'Killing Eve.' Each show is briefly described, highlighting its unique appeal and why it's worth watching.</w:t>
      </w:r>
      <w:r/>
    </w:p>
    <w:p>
      <w:pPr>
        <w:pStyle w:val="ListNumber"/>
        <w:spacing w:line="240" w:lineRule="auto"/>
        <w:ind w:left="720"/>
      </w:pPr>
      <w:r/>
      <w:hyperlink r:id="rId12">
        <w:r>
          <w:rPr>
            <w:color w:val="0000EE"/>
            <w:u w:val="single"/>
          </w:rPr>
          <w:t>https://collider.com/shows-only-two-seasons-ranked/</w:t>
        </w:r>
      </w:hyperlink>
      <w:r>
        <w:t xml:space="preserve"> - A Collider article ranking ten TV shows that lasted only two seasons. The top-ranked show is 'Fleabag,' followed by 'The Comeback.' The article provides a brief overview of each show, discussing their themes, reception, and why they are considered standout series despite their short runs.</w:t>
      </w:r>
      <w:r/>
    </w:p>
    <w:p>
      <w:pPr>
        <w:pStyle w:val="ListNumber"/>
        <w:spacing w:line="240" w:lineRule="auto"/>
        <w:ind w:left="720"/>
      </w:pPr>
      <w:r/>
      <w:hyperlink r:id="rId13">
        <w:r>
          <w:rPr>
            <w:color w:val="0000EE"/>
            <w:u w:val="single"/>
          </w:rPr>
          <w:t>https://www.tomsguide.com/best-picks/best-netflix-shows-tv-series-originals</w:t>
        </w:r>
      </w:hyperlink>
      <w:r>
        <w:t xml:space="preserve"> - A comprehensive guide from Tom's Guide outlining 49 of the best Netflix original series available for streaming. The list spans various genres, including drama, comedy, romance, sci-fi, and fantasy. Notable mentions include 'Stranger Things,' 'Squid Game,' 'Bridgerton,' 'The Crown,' and 'Better Call Saul.' The guide also highlights newer additions like 'The Fall of the House of Usher,' 'Love on the Spectrum,' and 'Baby Reindeer.'</w:t>
      </w:r>
      <w:r/>
    </w:p>
    <w:p>
      <w:pPr>
        <w:pStyle w:val="ListNumber"/>
        <w:spacing w:line="240" w:lineRule="auto"/>
        <w:ind w:left="720"/>
      </w:pPr>
      <w:r/>
      <w:hyperlink r:id="rId14">
        <w:r>
          <w:rPr>
            <w:color w:val="0000EE"/>
            <w:u w:val="single"/>
          </w:rPr>
          <w:t>https://www.cinemablend.com/television/2570421/the-best-amazon-prime-original-shows-to-binge-watch-now</w:t>
        </w:r>
      </w:hyperlink>
      <w:r>
        <w:t xml:space="preserve"> - An article from CinemaBlend recommending the best Amazon Prime original shows to binge-watch. The list includes 'Fallout,' 'Invincible,' 'Mr. And Mrs. Smith,' 'The Marvelous Mrs. Maisel,' 'Reacher,' 'The Boys,' 'Gen V,' 'The Summer I Turned Pretty,' and 'The Lord of the Rings: The Rings of Power.' Each show is briefly described, highlighting its genre and appeal.</w:t>
      </w:r>
      <w:r/>
    </w:p>
    <w:p>
      <w:pPr>
        <w:pStyle w:val="ListNumber"/>
        <w:spacing w:line="240" w:lineRule="auto"/>
        <w:ind w:left="720"/>
      </w:pPr>
      <w:r/>
      <w:hyperlink r:id="rId15">
        <w:r>
          <w:rPr>
            <w:color w:val="0000EE"/>
            <w:u w:val="single"/>
          </w:rPr>
          <w:t>https://time.com/6254600/best-tv-rom-coms-streaming/</w:t>
        </w:r>
      </w:hyperlink>
      <w:r>
        <w:t xml:space="preserve"> - A Time article listing the best TV romantic comedies of the streaming era, updated as of 2024. The list includes 'Never Have I Ever,' 'Emily in Paris,' 'Fleabag,' 'The Good Place,' 'The Bisexual,' 'Catastrophe,' 'Heartstopper,' 'High Fidelity,' 'Insecure,' 'Jane the Virgin,' 'Love Life Season 2,' 'Lovesick,' 'Starstruck,' and 'You're the Worst.' Each show is briefly described, highlighting its unique take on the rom-com genre.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br.com/perfect-bingeworhty-tv-shows-only-2-seasons/" TargetMode="External"/><Relationship Id="rId10" Type="http://schemas.openxmlformats.org/officeDocument/2006/relationships/hyperlink" Target="https://www.noahwire.com" TargetMode="External"/><Relationship Id="rId11" Type="http://schemas.openxmlformats.org/officeDocument/2006/relationships/hyperlink" Target="https://screenrant.com/binge-worthy-tv-shows-with-less-than-3-seasons/" TargetMode="External"/><Relationship Id="rId12" Type="http://schemas.openxmlformats.org/officeDocument/2006/relationships/hyperlink" Target="https://collider.com/shows-only-two-seasons-ranked/" TargetMode="External"/><Relationship Id="rId13" Type="http://schemas.openxmlformats.org/officeDocument/2006/relationships/hyperlink" Target="https://www.tomsguide.com/best-picks/best-netflix-shows-tv-series-originals" TargetMode="External"/><Relationship Id="rId14" Type="http://schemas.openxmlformats.org/officeDocument/2006/relationships/hyperlink" Target="https://www.cinemablend.com/television/2570421/the-best-amazon-prime-original-shows-to-binge-watch-now" TargetMode="External"/><Relationship Id="rId15" Type="http://schemas.openxmlformats.org/officeDocument/2006/relationships/hyperlink" Target="https://time.com/6254600/best-tv-rom-coms-strea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