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Disney’s live-action Lilo and Stitch sparks backlash over queer representation changes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As audiences ponder the childhood classic "Lilo and Stitch," many find themselves reflecting on more than just nostalgia; they are also grappling with the evolving landscape of representation in media. The upcoming live-action remake of this beloved film has generated considerable controversy, particularly regarding the portrayal of Pleakley, a character originally depicted in a dress. Director Dean Fleischer Camp has acknowledged this shift, stating in a TikTok Q&amp;A that he faced challenges when trying to maintain Pleakley’s iconic look, indicating the pressures he encountered when adapting the character for a modern audience.</w:t>
      </w:r>
      <w:r/>
    </w:p>
    <w:p>
      <w:r/>
      <w:r>
        <w:t>The omission of Pleakley’s dress has not gone unnoticed, and many fans are questioning why such an essential aspect of the character was altered. Critics argue that this change is symptomatic of a broader trend within Disney, which appears to be sidestepping queer representation amid a politically charged climate. Recent years have seen increased scrutiny and backlash against LGBTQ+ themes, particularly from conservative factions who have made the rights of transgender individuals a contentious issue. By revising Pleakley’s character, Disney seems to be prioritising marketability over authenticity, an approach that raises serious questions about the implications for representation in children's media.</w:t>
      </w:r>
      <w:r/>
    </w:p>
    <w:p>
      <w:r/>
      <w:r>
        <w:t>This decision follows a worrying pattern; Disney has recently excised LGBTQ+ narratives from other projects, such as episodes of "Moon Girl and Devil Dinosaur" and "Win or Lose," both of which have been altered or shelved to avoid backlash. Critics charge that by erasing these storylines, Disney not only diminishes the rich diversity that characterises much of modern life but also sends a damaging message: that queer identities must be hidden or modified to avoid controversy. This is a significant departure from the ethos of the original "Lilo and Stitch," where themes of belonging and acceptance resonated profoundly, particularly for those within the LGBTQ+ community.</w:t>
      </w:r>
      <w:r/>
    </w:p>
    <w:p>
      <w:r/>
      <w:r>
        <w:t>Representation in children's films plays a vital role in shaping young minds, helping them navigate their identities and the world around them. The strong messages of companionship and acceptance found in the original "Lilo and Stitch" offered solace and understanding to many viewers, particularly those who identified as different or "weird." For audiences who grew up with the film, its core themes were instrumental in fostering a sense of self-acceptance, emphasising the importance of family in all its forms.</w:t>
      </w:r>
      <w:r/>
    </w:p>
    <w:p>
      <w:r/>
      <w:r>
        <w:t>As the live-action remake approaches its release, the sentiment is palpable: many advocates for queer representation argue that the richness of the original narrative should not be compromised for the sake of appeasing a particular political demographic. In a cultural moment where young people are yearning for understanding and representation, it becomes increasingly crucial for brands like Disney to embrace authenticity rather than retreat from it.</w:t>
      </w:r>
      <w:r/>
    </w:p>
    <w:p>
      <w:r/>
      <w:r>
        <w:t>Ultimately, the choice between the live-action remake and the original will likely reflect a deeper struggle within the entertainment industry of how best to serve diverse audiences. As families sit down to watch these films this summer, it may be more beneficial to revisit the original "Lilo and Stitch," a film that fosters acceptance and love, reminding us of the importance of embracing one another’s uniqueness. For many, this film was a springboard into self-discovery; it is a legacy worthy of preservation and celebration in its truest form.</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t xml:space="preserve">, </w:t>
      </w:r>
      <w:hyperlink r:id="rId10">
        <w:r>
          <w:rPr>
            <w:color w:val="0000EE"/>
            <w:u w:val="single"/>
          </w:rPr>
          <w:t>[3]</w:t>
        </w:r>
      </w:hyperlink>
      <w:r/>
    </w:p>
    <w:p>
      <w:pPr>
        <w:pStyle w:val="ListNumber"/>
        <w:spacing w:line="240" w:lineRule="auto"/>
        <w:ind w:left="720"/>
      </w:pPr>
      <w:r/>
      <w:r>
        <w:t xml:space="preserve">Paragraph 2: </w:t>
      </w:r>
      <w:hyperlink r:id="rId9">
        <w:r>
          <w:rPr>
            <w:color w:val="0000EE"/>
            <w:u w:val="single"/>
          </w:rPr>
          <w:t>[1]</w:t>
        </w:r>
      </w:hyperlink>
      <w:r>
        <w:t xml:space="preserve">, </w:t>
      </w:r>
      <w:hyperlink r:id="rId11">
        <w:r>
          <w:rPr>
            <w:color w:val="0000EE"/>
            <w:u w:val="single"/>
          </w:rPr>
          <w:t>[4]</w:t>
        </w:r>
      </w:hyperlink>
      <w:r>
        <w:t xml:space="preserve">, </w:t>
      </w:r>
      <w:hyperlink r:id="rId12">
        <w:r>
          <w:rPr>
            <w:color w:val="0000EE"/>
            <w:u w:val="single"/>
          </w:rPr>
          <w:t>[5]</w:t>
        </w:r>
      </w:hyperlink>
      <w:r>
        <w:t xml:space="preserve">, </w:t>
      </w:r>
      <w:hyperlink r:id="rId13">
        <w:r>
          <w:rPr>
            <w:color w:val="0000EE"/>
            <w:u w:val="single"/>
          </w:rPr>
          <w:t>[6]</w:t>
        </w:r>
      </w:hyperlink>
      <w:r/>
    </w:p>
    <w:p>
      <w:pPr>
        <w:pStyle w:val="ListNumber"/>
        <w:spacing w:line="240" w:lineRule="auto"/>
        <w:ind w:left="720"/>
      </w:pPr>
      <w:r/>
      <w:r>
        <w:t xml:space="preserve">Paragraph 3: </w:t>
      </w:r>
      <w:hyperlink r:id="rId9">
        <w:r>
          <w:rPr>
            <w:color w:val="0000EE"/>
            <w:u w:val="single"/>
          </w:rPr>
          <w:t>[1]</w:t>
        </w:r>
      </w:hyperlink>
      <w:r>
        <w:t xml:space="preserve">, </w:t>
      </w:r>
      <w:hyperlink r:id="rId9">
        <w:r>
          <w:rPr>
            <w:color w:val="0000EE"/>
            <w:u w:val="single"/>
          </w:rPr>
          <w:t>[2]</w:t>
        </w:r>
      </w:hyperlink>
      <w:r>
        <w:t xml:space="preserve">, </w:t>
      </w:r>
      <w:hyperlink r:id="rId13">
        <w:r>
          <w:rPr>
            <w:color w:val="0000EE"/>
            <w:u w:val="single"/>
          </w:rPr>
          <w:t>[6]</w:t>
        </w:r>
      </w:hyperlink>
      <w:r/>
    </w:p>
    <w:p>
      <w:pPr>
        <w:pStyle w:val="ListNumber"/>
        <w:spacing w:line="240" w:lineRule="auto"/>
        <w:ind w:left="720"/>
      </w:pPr>
      <w:r/>
      <w:r>
        <w:t xml:space="preserve">Paragraph 4: </w:t>
      </w:r>
      <w:hyperlink r:id="rId9">
        <w:r>
          <w:rPr>
            <w:color w:val="0000EE"/>
            <w:u w:val="single"/>
          </w:rPr>
          <w:t>[1]</w:t>
        </w:r>
      </w:hyperlink>
      <w:r>
        <w:t xml:space="preserve">, </w:t>
      </w:r>
      <w:hyperlink r:id="rId9">
        <w:r>
          <w:rPr>
            <w:color w:val="0000EE"/>
            <w:u w:val="single"/>
          </w:rPr>
          <w:t>[2]</w:t>
        </w:r>
      </w:hyperlink>
      <w:r>
        <w:t xml:space="preserve">, </w:t>
      </w:r>
      <w:hyperlink r:id="rId13">
        <w:r>
          <w:rPr>
            <w:color w:val="0000EE"/>
            <w:u w:val="single"/>
          </w:rPr>
          <w:t>[6]</w:t>
        </w:r>
      </w:hyperlink>
      <w:r/>
    </w:p>
    <w:p>
      <w:pPr>
        <w:pStyle w:val="ListNumber"/>
        <w:spacing w:line="240" w:lineRule="auto"/>
        <w:ind w:left="720"/>
      </w:pPr>
      <w:r/>
      <w:r>
        <w:t xml:space="preserve">Paragraph 5: </w:t>
      </w:r>
      <w:hyperlink r:id="rId9">
        <w:r>
          <w:rPr>
            <w:color w:val="0000EE"/>
            <w:u w:val="single"/>
          </w:rPr>
          <w:t>[1]</w:t>
        </w:r>
      </w:hyperlink>
      <w:r>
        <w:t xml:space="preserve">, </w:t>
      </w:r>
      <w:hyperlink r:id="rId9">
        <w:r>
          <w:rPr>
            <w:color w:val="0000EE"/>
            <w:u w:val="single"/>
          </w:rPr>
          <w:t>[2]</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https://www.moviejawn.com/home/2025/5/21/queer-window-lilo-and-stitch</w:t>
        </w:r>
      </w:hyperlink>
      <w:r>
        <w:t xml:space="preserve"> - Please view link - unable to able to access data</w:t>
      </w:r>
      <w:r/>
    </w:p>
    <w:p>
      <w:pPr>
        <w:pStyle w:val="ListNumber"/>
        <w:spacing w:line="240" w:lineRule="auto"/>
        <w:ind w:left="720"/>
      </w:pPr>
      <w:r/>
      <w:hyperlink r:id="rId9">
        <w:r>
          <w:rPr>
            <w:color w:val="0000EE"/>
            <w:u w:val="single"/>
          </w:rPr>
          <w:t>https://www.moviejawn.com/home/2025/5/21/queer-window-lilo-and-stitch</w:t>
        </w:r>
      </w:hyperlink>
      <w:r>
        <w:t xml:space="preserve"> - An article discussing the queer representation in Disney's 'Lilo &amp; Stitch,' highlighting how the film portrays characters who don't conform to societal norms, drawing parallels to the LGBTQ+ community. It emphasizes the importance of such representation for children and critiques the live-action remake for omitting these elements.</w:t>
      </w:r>
      <w:r/>
    </w:p>
    <w:p>
      <w:pPr>
        <w:pStyle w:val="ListNumber"/>
        <w:spacing w:line="240" w:lineRule="auto"/>
        <w:ind w:left="720"/>
      </w:pPr>
      <w:r/>
      <w:hyperlink r:id="rId10">
        <w:r>
          <w:rPr>
            <w:color w:val="0000EE"/>
            <w:u w:val="single"/>
          </w:rPr>
          <w:t>https://www.the-independent.com/arts-entertainment/films/news/lilo-and-stitch-pleakley-dress-trailer-b2748129.html</w:t>
        </w:r>
      </w:hyperlink>
      <w:r>
        <w:t xml:space="preserve"> - An article addressing fan complaints over the live-action remake of 'Lilo &amp; Stitch,' particularly focusing on the character Pleakley not wearing a dress as in the original. Director Dean Fleischer Camp responds, stating he tried to keep Pleakley in a dress but found it challenging to render realistically in live-action.</w:t>
      </w:r>
      <w:r/>
    </w:p>
    <w:p>
      <w:pPr>
        <w:pStyle w:val="ListNumber"/>
        <w:spacing w:line="240" w:lineRule="auto"/>
        <w:ind w:left="720"/>
      </w:pPr>
      <w:r/>
      <w:hyperlink r:id="rId11">
        <w:r>
          <w:rPr>
            <w:color w:val="0000EE"/>
            <w:u w:val="single"/>
          </w:rPr>
          <w:t>https://www.huffingtonpost.es/life/cultura/disney-elimina-historia-mujer-trans-serie-animada-win-or-lose.html</w:t>
        </w:r>
      </w:hyperlink>
      <w:r>
        <w:t xml:space="preserve"> - A report on Disney's decision to remove a transgender storyline from the animated series 'Win or Lose.' The company stated that many parents prefer to discuss such topics with their children on their own terms, leading to the removal of dialogue referencing the character's gender identity.</w:t>
      </w:r>
      <w:r/>
    </w:p>
    <w:p>
      <w:pPr>
        <w:pStyle w:val="ListNumber"/>
        <w:spacing w:line="240" w:lineRule="auto"/>
        <w:ind w:left="720"/>
      </w:pPr>
      <w:r/>
      <w:hyperlink r:id="rId12">
        <w:r>
          <w:rPr>
            <w:color w:val="0000EE"/>
            <w:u w:val="single"/>
          </w:rPr>
          <w:t>https://zenit.org/2024/11/30/gender-ideology-disney-removes-a-trans-episode-of-moon-girl-and-devil-dinosaur/</w:t>
        </w:r>
      </w:hyperlink>
      <w:r>
        <w:t xml:space="preserve"> - An article discussing Disney's removal of a transgender-themed episode from the series 'Moon Girl and Devil Dinosaur.' The episode, which addressed discrimination faced by a transgender character, was shelved, leading to criticism that Disney is prioritizing controversy avoidance over meaningful representation.</w:t>
      </w:r>
      <w:r/>
    </w:p>
    <w:p>
      <w:pPr>
        <w:pStyle w:val="ListNumber"/>
        <w:spacing w:line="240" w:lineRule="auto"/>
        <w:ind w:left="720"/>
      </w:pPr>
      <w:r/>
      <w:hyperlink r:id="rId13">
        <w:r>
          <w:rPr>
            <w:color w:val="0000EE"/>
            <w:u w:val="single"/>
          </w:rPr>
          <w:t>https://en.wikipedia.org/wiki/Disney_and_LGBTQ_representation_in_animation</w:t>
        </w:r>
      </w:hyperlink>
      <w:r>
        <w:t xml:space="preserve"> - A Wikipedia article detailing Disney's history with LGBTQ+ representation in animation. It covers instances of both inclusion and exclusion, including the removal of LGBTQ+ content from various productions and the company's responses to public and political pressures.</w:t>
      </w:r>
      <w:r/>
    </w:p>
    <w:p>
      <w:pPr>
        <w:pStyle w:val="ListNumber"/>
        <w:spacing w:line="240" w:lineRule="auto"/>
        <w:ind w:left="720"/>
      </w:pPr>
      <w:r/>
      <w:hyperlink r:id="rId15">
        <w:r>
          <w:rPr>
            <w:color w:val="0000EE"/>
            <w:u w:val="single"/>
          </w:rPr>
          <w:t>https://collider.com/moon-girl-and-devil-dinosaur-season-2-episode-leak-lgbt-plot/</w:t>
        </w:r>
      </w:hyperlink>
      <w:r>
        <w:t xml:space="preserve"> - An article reporting on the alleged removal of a transgender-themed episode from 'Moon Girl and Devil Dinosaur.' The episode, which centered on a transgender character facing discrimination, was reportedly shelved by Disney, leading to discussions about the company's stance on LGBTQ+ representation.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moviejawn.com/home/2025/5/21/queer-window-lilo-and-stitch" TargetMode="External"/><Relationship Id="rId10" Type="http://schemas.openxmlformats.org/officeDocument/2006/relationships/hyperlink" Target="https://www.the-independent.com/arts-entertainment/films/news/lilo-and-stitch-pleakley-dress-trailer-b2748129.html" TargetMode="External"/><Relationship Id="rId11" Type="http://schemas.openxmlformats.org/officeDocument/2006/relationships/hyperlink" Target="https://www.huffingtonpost.es/life/cultura/disney-elimina-historia-mujer-trans-serie-animada-win-or-lose.html" TargetMode="External"/><Relationship Id="rId12" Type="http://schemas.openxmlformats.org/officeDocument/2006/relationships/hyperlink" Target="https://zenit.org/2024/11/30/gender-ideology-disney-removes-a-trans-episode-of-moon-girl-and-devil-dinosaur/" TargetMode="External"/><Relationship Id="rId13" Type="http://schemas.openxmlformats.org/officeDocument/2006/relationships/hyperlink" Target="https://en.wikipedia.org/wiki/Disney_and_LGBTQ_representation_in_animation" TargetMode="External"/><Relationship Id="rId14" Type="http://schemas.openxmlformats.org/officeDocument/2006/relationships/hyperlink" Target="https://www.noahwire.com" TargetMode="External"/><Relationship Id="rId15" Type="http://schemas.openxmlformats.org/officeDocument/2006/relationships/hyperlink" Target="https://collider.com/moon-girl-and-devil-dinosaur-season-2-episode-leak-lgbt-plo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