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Hadid and Irina Shayk revive white tube socks with athletic sneakers to redefine luxury fashion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spring, the resurgence of white tube socks paired with athletic sneakers has emerged as a striking fashion trend, gaining momentum among high-profile celebrities. Stars such as Bella Hadid and Irina Shayk are at the forefront, revealing a new styling trick that brilliantly merges nostalgia with contemporary flair. This pairing evokes a sense of the past, reminiscent of fitness classes when such footwear was commonplace, yet it is being adapted for far more glamorous settings today.</w:t>
      </w:r>
      <w:r/>
    </w:p>
    <w:p>
      <w:r/>
      <w:r>
        <w:t>Bella Hadid exemplifies this trend through her recent public appearances, notably promoting her fragrance line in London. On this occasion, she donned a pair of Nike Air Max 95 trainers in a crisp white and navy design, complemented by scrunched-up white socks. Hadid's outfit transcended the athletic norm with a ruffled polka dot skirt, a relaxed jean jacket, and a stylish croc-embossed Saint Laurent tote—perfectly showcasing her ability to blend sporty elements with chic appeal.</w:t>
      </w:r>
      <w:r/>
    </w:p>
    <w:p>
      <w:r/>
      <w:r>
        <w:t>This reimagining of casual attire has roots in iconic fashion history, particularly linked to the late Princess Diana, who frequently styled herself in a mix of comfortable yet fashionable pieces. Known for her affinity for chunky sneakers and relaxed garments, Diana’s casual sophistication laid the groundwork for today’s “wrong shoe” trend, where simplicity meets elegance. This notion is transforming the way modern celebrities like Shayk interpret athletic wear, incorporating it into elaborate outfits that challenge conventional dress codes.</w:t>
      </w:r>
      <w:r/>
    </w:p>
    <w:p>
      <w:r/>
      <w:r>
        <w:t>Irina Shayk has also embraced this trend, taking it a step further by pairing sneakers with formal attire. At the recently concluded Cannes Film Festival, she wore a butter yellow dress from Self-Portrait with exposed bra detailing, complemented by Nike Zoom Vomero 5 trainers. This juxtaposition of sporty footwear with luxurious clothing exemplifies Shayk's knack for blending genres, allowing her to navigate between casual and formal effortlessly. In a separate appearance at a Met Gala after-party, she further showcased her innovative approach by pairing a simple white vest and track pants with bedazzled Jimmy Choo x Timberland boots, proving once again that athletic wear can harmonise with high fashion.</w:t>
      </w:r>
      <w:r/>
    </w:p>
    <w:p>
      <w:r/>
      <w:r>
        <w:t>The practicality of this footwear trend is notable. The versatility of white sneakers, whether with Coach designs or more formal attire, allows them to transition seamlessly across various settings. This adaptability aligns perfectly with the current desire for ease and comfort in fashion, catering to the needs of the modern lifestyle. The trend also echoes the previous summer's inclination towards combining white socks with dressier shoes, from kitten heels to penny loafers, yet with a sportier pivot that feels fresh.</w:t>
      </w:r>
      <w:r/>
    </w:p>
    <w:p>
      <w:r/>
      <w:r>
        <w:t>Looking ahead in 2025, incorporating this trend into one’s wardrobe can be done effortlessly. Emulating Hadid's style, pairing "Dad shoes" with a patterned silk skirt or a vibrant slip dress à la Shayk can yield a chic yet comfortable look. For those desiring an '80s vibe, channeling Princess Diana with biker shorts and oversized sweatshirts evokes a sense of nostalgia while remaining decidedly fashionable.</w:t>
      </w:r>
      <w:r/>
    </w:p>
    <w:p>
      <w:r/>
      <w:r>
        <w:t xml:space="preserve">As this trend gains traction, it underscores a broader cultural shift towards blending comfort with style, a theme prevalent in today’s fashion landscape. Ultimately, this movement reflects not just a seasonal trend but a lasting change in how we define and approach style—merging the traditional boundaries of what constitutes casual and formal attire, all while reviving beloved styles from the past. </w:t>
      </w:r>
      <w:r/>
    </w:p>
    <w:p>
      <w:pPr>
        <w:pBdr>
          <w:bottom w:val="single" w:sz="6" w:space="1" w:color="auto"/>
        </w:pBdr>
      </w:pPr>
      <w:r/>
    </w:p>
    <w:p>
      <w:r/>
      <w:r>
        <w:rPr>
          <w:b/>
        </w:rPr>
        <w:t>Reference Map</w:t>
        <w:br/>
      </w:r>
      <w:r>
        <w:t>1: Paragraphs 1, 2, 3, 4</w:t>
        <w:br/>
      </w:r>
      <w:r>
        <w:t>2: Paragraphs 1, 2</w:t>
        <w:br/>
      </w:r>
      <w:r>
        <w:t>3: Paragraph 3</w:t>
        <w:br/>
      </w:r>
      <w:r>
        <w:t>4: Paragraph 3</w:t>
        <w:br/>
      </w:r>
      <w:r>
        <w:t>5: Paragraph 2</w:t>
        <w:br/>
      </w:r>
      <w:r>
        <w:t>6: Paragraph 3</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https://www.wmagazine.com/fashion/white-socks-sneakers-celebrity-trend-bella-hadid-irina-shayk</w:t>
        </w:r>
      </w:hyperlink>
      <w:r>
        <w:t xml:space="preserve"> - Please view link - unable to able to access data</w:t>
      </w:r>
      <w:r/>
    </w:p>
    <w:p>
      <w:pPr>
        <w:pStyle w:val="ListNumber"/>
        <w:spacing w:line="240" w:lineRule="auto"/>
        <w:ind w:left="720"/>
      </w:pPr>
      <w:r/>
      <w:hyperlink r:id="rId10">
        <w:r>
          <w:rPr>
            <w:color w:val="0000EE"/>
            <w:u w:val="single"/>
          </w:rPr>
          <w:t>https://www.wmagazine.com/fashion/white-socks-sneakers-celebrity-trend-bella-hadid-irina-shayk</w:t>
        </w:r>
      </w:hyperlink>
      <w:r>
        <w:t xml:space="preserve"> - This article discusses the resurgence of the '90s trend of pairing white tube socks with athletic sneakers, as embraced by celebrities like Bella Hadid and Irina Shayk. It highlights Hadid's appearance in London promoting her fragrance line, where she wore Nike Air Max 95 trainers with scrunched-up white socks, paired with a ruffled polka dot skirt, jean jacket, and a croc-embossed Saint Laurent tote. The piece also notes Princess Diana's iconic style of combining chunky shoes with casual attire, and how modern celebrities are adapting this look for both casual and formal settings.</w:t>
      </w:r>
      <w:r/>
    </w:p>
    <w:p>
      <w:pPr>
        <w:pStyle w:val="ListNumber"/>
        <w:spacing w:line="240" w:lineRule="auto"/>
        <w:ind w:left="720"/>
      </w:pPr>
      <w:r/>
      <w:hyperlink r:id="rId11">
        <w:r>
          <w:rPr>
            <w:color w:val="0000EE"/>
            <w:u w:val="single"/>
          </w:rPr>
          <w:t>https://www.glamour.com/story/this-is-how-irina-shayk-does-a-dress-and-sneakers</w:t>
        </w:r>
      </w:hyperlink>
      <w:r>
        <w:t xml:space="preserve"> - This article explores how Irina Shayk incorporates athletic footwear into her formal wear. It details her appearance at a Met Gala 2023 after-party, where she wore a simple white vest top and gray track pants with bedazzled Jimmy Choo x Timberland boots and a chunky Ana Khouri choker. The piece also highlights Shayk's use of Nike Martine Rose x Shox Mule MR4 trainers and Nike swoosh-logo socks to add an avant-garde touch to her occasion wear, showcasing her ability to blend sporty elements with high-fashion pieces.</w:t>
      </w:r>
      <w:r/>
    </w:p>
    <w:p>
      <w:pPr>
        <w:pStyle w:val="ListNumber"/>
        <w:spacing w:line="240" w:lineRule="auto"/>
        <w:ind w:left="720"/>
      </w:pPr>
      <w:r/>
      <w:hyperlink r:id="rId12">
        <w:r>
          <w:rPr>
            <w:color w:val="0000EE"/>
            <w:u w:val="single"/>
          </w:rPr>
          <w:t>https://www.vogue.co.uk/article/irina-shayk-gorpcore-trainers</w:t>
        </w:r>
      </w:hyperlink>
      <w:r>
        <w:t xml:space="preserve"> - This article discusses Irina Shayk's adoption of the 'wrong shoe' trend, where she pairs unexpected footwear with her outfits. It highlights her choice of Bodega X New Balance 610 The Trail Less Taken trainers, a favorite among streetwear enthusiasts, which she wore while strolling with her dog in New York City. The piece notes that Shayk's incorporation of gorpcore trainers into her wardrobe adds a unique twist to her style, blending athletic footwear with high-fashion ensembles.</w:t>
      </w:r>
      <w:r/>
    </w:p>
    <w:p>
      <w:pPr>
        <w:pStyle w:val="ListNumber"/>
        <w:spacing w:line="240" w:lineRule="auto"/>
        <w:ind w:left="720"/>
      </w:pPr>
      <w:r/>
      <w:hyperlink r:id="rId13">
        <w:r>
          <w:rPr>
            <w:color w:val="0000EE"/>
            <w:u w:val="single"/>
          </w:rPr>
          <w:t>https://www.whowhatwear.com/popular-celebrity-sneakers</w:t>
        </w:r>
      </w:hyperlink>
      <w:r>
        <w:t xml:space="preserve"> - This article highlights six popular sneakers that celebrities are frequently wearing. It features the New Balance 550s, Adidas Samba sneakers, and New Balance 574s, noting that these styles are favored by celebrities like Laura Harrier, Bella Hadid, and Emily Ratajkowski. The piece emphasizes the versatility and timeless appeal of these sneakers, making them staples in celebrity street style.</w:t>
      </w:r>
      <w:r/>
    </w:p>
    <w:p>
      <w:pPr>
        <w:pStyle w:val="ListNumber"/>
        <w:spacing w:line="240" w:lineRule="auto"/>
        <w:ind w:left="720"/>
      </w:pPr>
      <w:r/>
      <w:hyperlink r:id="rId14">
        <w:r>
          <w:rPr>
            <w:color w:val="0000EE"/>
            <w:u w:val="single"/>
          </w:rPr>
          <w:t>https://www.harpersbazaar.com/celebrity/latest/a43758742/irina-shayk-white-dress-ballet-flats-2023-met-gala/</w:t>
        </w:r>
      </w:hyperlink>
      <w:r>
        <w:t xml:space="preserve"> - This article covers Irina Shayk's appearance at the 2023 Met Gala, where she wore a silky white dress by Yohji Yamamoto with rosettes and twisted straps. She paired the dress with matching ivory ballet flats and layered diamond chokers. The piece also touches on Shayk's beauty look, featuring rosy red eyeshadow, a raspberry lip, and relaxed wavy hair, highlighting her elegant and cohesive ensemble at the event.</w:t>
      </w:r>
      <w:r/>
    </w:p>
    <w:p>
      <w:pPr>
        <w:pStyle w:val="ListNumber"/>
        <w:spacing w:line="240" w:lineRule="auto"/>
        <w:ind w:left="720"/>
      </w:pPr>
      <w:r/>
      <w:hyperlink r:id="rId15">
        <w:r>
          <w:rPr>
            <w:color w:val="0000EE"/>
            <w:u w:val="single"/>
          </w:rPr>
          <w:t>https://www.cosmopolitan.com/style-beauty/fashion/a64432816/bella-hadid-ballet-sneaker-vivaia/</w:t>
        </w:r>
      </w:hyperlink>
      <w:r>
        <w:t xml:space="preserve"> - This article discusses Bella Hadid's embrace of the ballet sneaker trend, focusing on her choice of Vivaia's Satin Cristina Sneakerinas. The piece notes that these sneakers, made of eco-friendly satin, resemble a blend of ballet flats and sporty sneakers. It highlights Hadid's appearances in Paris and New York wearing these shoes, emphasizing their versatility and the trend's growing popularity among celebrities.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magazine.com/fashion/white-socks-sneakers-celebrity-trend-bella-hadid-irina-shayk" TargetMode="External"/><Relationship Id="rId11" Type="http://schemas.openxmlformats.org/officeDocument/2006/relationships/hyperlink" Target="https://www.glamour.com/story/this-is-how-irina-shayk-does-a-dress-and-sneakers" TargetMode="External"/><Relationship Id="rId12" Type="http://schemas.openxmlformats.org/officeDocument/2006/relationships/hyperlink" Target="https://www.vogue.co.uk/article/irina-shayk-gorpcore-trainers" TargetMode="External"/><Relationship Id="rId13" Type="http://schemas.openxmlformats.org/officeDocument/2006/relationships/hyperlink" Target="https://www.whowhatwear.com/popular-celebrity-sneakers" TargetMode="External"/><Relationship Id="rId14" Type="http://schemas.openxmlformats.org/officeDocument/2006/relationships/hyperlink" Target="https://www.harpersbazaar.com/celebrity/latest/a43758742/irina-shayk-white-dress-ballet-flats-2023-met-gala/" TargetMode="External"/><Relationship Id="rId15" Type="http://schemas.openxmlformats.org/officeDocument/2006/relationships/hyperlink" Target="https://www.cosmopolitan.com/style-beauty/fashion/a64432816/bella-hadid-ballet-sneaker-viva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