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Paul Burrell claims 'repeated betrayals' block Harry and William’s reconciliation in new royal memoir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Paul Burrell, once the dedicated butler to Princess Diana, has once again stirred the pot with his latest announcement regarding a forthcoming book titled </w:t>
      </w:r>
      <w:r>
        <w:rPr>
          <w:i/>
        </w:rPr>
        <w:t>The Royal Insider</w:t>
      </w:r>
      <w:r>
        <w:t xml:space="preserve">, which will delve into his long-ago life within the royal household. This third literary venture follows a series of public pronouncements from Burrell, who seems eager to position himself at the forefront of royal discourse, despite being embroiled in controversy since his debut book left Prince William incensed over two decades ago. </w:t>
      </w:r>
      <w:r/>
    </w:p>
    <w:p>
      <w:r/>
      <w:r>
        <w:t>The timing of Burrell’s latest public foray brings to mind the complex dynamics that often characterise the relationships among royal family members, particularly in light of the increasing commercialisation of their stories. His remarks in December hinted that he was constrained by "non-disclosure agreements," suggesting that he possesses untold tales or revelations that could attract significant public interest. The public's appetite for royal narratives remains insatiable, particularly as figures like Burrell capitalise on their past connections to provide insights into the lives of modern royals.</w:t>
      </w:r>
      <w:r/>
    </w:p>
    <w:p>
      <w:r/>
      <w:r>
        <w:t>While Burrell continues to market himself as an insider, others from the royal circle have also taken steps to narrate their experiences. Most notably, Prince Harry and Meghan Markle have carved out their own narratives, which Burrell acknowledges but critiques. He observed that their marriage seems resilient, suggesting that the couple's ambition to enhance their wealth serves to strengthen their bond. As Burrell stated, "They’re in it to make themselves as rich as possible," which underscores a business acumen that is intricately tied to their royal history.</w:t>
      </w:r>
      <w:r/>
    </w:p>
    <w:p>
      <w:r/>
      <w:r>
        <w:t xml:space="preserve">However, Burrell's assessments of the Sussexes are not entirely benevolent. He has publicly questioned their continued engagement with royal gossip and the implications of their so-called celebrity status. In December 2023, he particularly took issue with Omid Scobie's book </w:t>
      </w:r>
      <w:r>
        <w:rPr>
          <w:i/>
        </w:rPr>
        <w:t>Endgame</w:t>
      </w:r>
      <w:r>
        <w:t>, positing that the Sussexes confuse celebrity with royal relevance. His comments reflect a broader sentiment within royal circles that suggests an increasing discomfort with the commodification of royal narratives, especially as it pertains to an individual’s legacy tied to traditional institutions.</w:t>
      </w:r>
      <w:r/>
    </w:p>
    <w:p>
      <w:r/>
      <w:r>
        <w:t>Moreover, Burrell’s stance is not just limited to the Sussexes; he has positioned himself as a confidant of sorts in the ongoing narrative arc between Harry and his brother, Prince William. He believes that reconciliation between the two is improbable due to what he terms “repeated betrayals” by Harry. The damage, according to Burrell, is such that William has firmly "drawn a line in the sand." This assertion aligns with a growing narrative that suggests the personal and public lives of the royal family are increasingly separated by irreconcilable differences, with those involved taking drastic measures to protect their familial bonds and public images.</w:t>
      </w:r>
      <w:r/>
    </w:p>
    <w:p>
      <w:r/>
      <w:r>
        <w:t xml:space="preserve">Interestingly, Burrell himself has been no stranger to the repercussions of public scrutiny and eagerness for tabloid attention. His previous works and appearances have often placed him in contentious positions with the royal family, navigating the delicate balance between insider knowledge and the social contract of discretion. As he prepares to unveil his new book, one wonders whether </w:t>
      </w:r>
      <w:r>
        <w:rPr>
          <w:i/>
        </w:rPr>
        <w:t>The Royal Insider</w:t>
      </w:r>
      <w:r>
        <w:t xml:space="preserve"> will clear the air surrounding his controversial past or merely add another layer to the ongoing saga of royal revelations.</w:t>
      </w:r>
      <w:r/>
    </w:p>
    <w:p>
      <w:r/>
      <w:r>
        <w:t>In an era where each insight into royal life can generate significant media attention, the interplay between figures like Burrell and the Sussexes reveals a shifting paradigm in the way royal stories are narrated and consumed. Ultimately, while Burrell's claims may provide a glimpse into the inner workings of the royal household, they also serve to highlight the complexities of loyalty, betrayal, and ambition within this unique milieu.</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[5]</w:t>
        </w:r>
      </w:hyperlink>
      <w:r/>
    </w:p>
    <w:p>
      <w:pPr>
        <w:pStyle w:val="ListNumber"/>
        <w:spacing w:line="240" w:lineRule="auto"/>
        <w:ind w:left="720"/>
      </w:pPr>
      <w:r/>
      <w:r>
        <w:t xml:space="preserve">Paragraph 3: </w:t>
      </w:r>
      <w:hyperlink r:id="rId11">
        <w:r>
          <w:rPr>
            <w:color w:val="0000EE"/>
            <w:u w:val="single"/>
          </w:rPr>
          <w:t>[2]</w:t>
        </w:r>
      </w:hyperlink>
      <w:r>
        <w:t xml:space="preserve">, </w:t>
      </w:r>
      <w:hyperlink r:id="rId12">
        <w:r>
          <w:rPr>
            <w:color w:val="0000EE"/>
            <w:u w:val="single"/>
          </w:rPr>
          <w:t>[3]</w:t>
        </w:r>
      </w:hyperlink>
      <w:r/>
    </w:p>
    <w:p>
      <w:pPr>
        <w:pStyle w:val="ListNumber"/>
        <w:spacing w:line="240" w:lineRule="auto"/>
        <w:ind w:left="720"/>
      </w:pPr>
      <w:r/>
      <w:r>
        <w:t xml:space="preserve">Paragraph 4: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p>
    <w:p>
      <w:pPr>
        <w:pStyle w:val="ListNumber"/>
        <w:spacing w:line="240" w:lineRule="auto"/>
        <w:ind w:left="720"/>
      </w:pPr>
      <w:r/>
      <w:r>
        <w:t xml:space="preserve">Paragraph 5: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https://www.express.co.uk/news/royal/2058952/paul-burrell-excited-boast</w:t>
        </w:r>
      </w:hyperlink>
      <w:r>
        <w:t xml:space="preserve"> - Please view link - unable to able to access data</w:t>
      </w:r>
      <w:r/>
    </w:p>
    <w:p>
      <w:pPr>
        <w:pStyle w:val="ListNumber"/>
        <w:spacing w:line="240" w:lineRule="auto"/>
        <w:ind w:left="720"/>
      </w:pPr>
      <w:r/>
      <w:hyperlink r:id="rId11">
        <w:r>
          <w:rPr>
            <w:color w:val="0000EE"/>
            <w:u w:val="single"/>
          </w:rPr>
          <w:t>https://www.geo.tv/latest/588963-prince-harry-meghan-markle-marriage-insider-reveals-shocking-truth</w:t>
        </w:r>
      </w:hyperlink>
      <w:r>
        <w:t xml:space="preserve"> - In an article dated February 4, 2025, Paul Burrell, former butler to Princess Diana, discusses the enduring marriage of Prince Harry and Meghan Markle. He suggests that despite alleged pressures, there are no signs of divorce because Harry would lose too much. Burrell emphasizes that the couple shares a common goal to make themselves as rich as possible, which strengthens their marriage and brand. He also notes that Meghan retains a fascination for many people, contributing to their continued relevance.</w:t>
      </w:r>
      <w:r/>
    </w:p>
    <w:p>
      <w:pPr>
        <w:pStyle w:val="ListNumber"/>
        <w:spacing w:line="240" w:lineRule="auto"/>
        <w:ind w:left="720"/>
      </w:pPr>
      <w:r/>
      <w:hyperlink r:id="rId12">
        <w:r>
          <w:rPr>
            <w:color w:val="0000EE"/>
            <w:u w:val="single"/>
          </w:rPr>
          <w:t>https://www.geo.tv/latest/520936-this-isnt-the-end-game-paul-burrell-drags-harry-meghan-pal-over-new-book</w:t>
        </w:r>
      </w:hyperlink>
      <w:r>
        <w:t xml:space="preserve"> - On November 29, 2023, Paul Burrell criticized Omid Scobie's book 'Endgame' and questioned the author's sources. He also criticized Prince Harry and Meghan Markle for using the Royal family as their unique selling point, stating they are no longer part of the Royal Family and are now celebrities. Burrell emphasized that their only unique selling point is royal gossip, and while they can spin more royal gossip, they are not the end game.</w:t>
      </w:r>
      <w:r/>
    </w:p>
    <w:p>
      <w:pPr>
        <w:pStyle w:val="ListNumber"/>
        <w:spacing w:line="240" w:lineRule="auto"/>
        <w:ind w:left="720"/>
      </w:pPr>
      <w:r/>
      <w:hyperlink r:id="rId13">
        <w:r>
          <w:rPr>
            <w:color w:val="0000EE"/>
            <w:u w:val="single"/>
          </w:rPr>
          <w:t>https://www.seeandso.com/royals/royal-revelations-paul-burrell-condemns-meghan-in-scathing-review-of-endgame-1339</w:t>
        </w:r>
      </w:hyperlink>
      <w:r>
        <w:t xml:space="preserve"> - In a recent eruption of royal controversy, Paul Burrell, Princess Diana's former butler, has unleashed a torrent of criticism towards Omid Scobie's new book, 'Endgame: Inside the Royal Family and the Monarchy's Fight for Survival.' Burrell's fiery critique extends to Meghan Markle, with the ex-butler making bold statements about the Duchess's character and intentions. He expressed disappointment, especially with Prince Harry, for the information that seems to emanate from sources close to the Duke and Duchess of Sussex.</w:t>
      </w:r>
      <w:r/>
    </w:p>
    <w:p>
      <w:pPr>
        <w:pStyle w:val="ListNumber"/>
        <w:spacing w:line="240" w:lineRule="auto"/>
        <w:ind w:left="720"/>
      </w:pPr>
      <w:r/>
      <w:hyperlink r:id="rId10">
        <w:r>
          <w:rPr>
            <w:color w:val="0000EE"/>
            <w:u w:val="single"/>
          </w:rPr>
          <w:t>https://en.wikipedia.org/wiki/Paul_Burrell</w:t>
        </w:r>
      </w:hyperlink>
      <w:r>
        <w:t xml:space="preserve"> - Paul Burrell (born 6 June 1958) is a former servant of the British Royal Household and later butler to Diana, Princess of Wales. He began his career as a Buckingham Palace footman at age 18 and became Elizabeth II's personal footman a year later. In 1987, Burrell joined the household of Charles and Diana at Highgrove House, Gloucestershire, acting as butler to the princess until her death in August 1997. He has since appeared on various reality programs and authored multiple books.</w:t>
      </w:r>
      <w:r/>
    </w:p>
    <w:p>
      <w:pPr>
        <w:pStyle w:val="ListNumber"/>
        <w:spacing w:line="240" w:lineRule="auto"/>
        <w:ind w:left="720"/>
      </w:pPr>
      <w:r/>
      <w:hyperlink r:id="rId14">
        <w:r>
          <w:rPr>
            <w:color w:val="0000EE"/>
            <w:u w:val="single"/>
          </w:rPr>
          <w:t>https://www.skynews.com.au/lifestyle/celebrity-life/william-has-drawn-a-line-in-the-sand-former-butler-paul-burrell-claims-prince-harry-will-never-reconcile-with-his-brother/news-story/8d79d4eb007926e73577ca788517f050</w:t>
        </w:r>
      </w:hyperlink>
      <w:r>
        <w:t xml:space="preserve"> - On May 3, 2024, Paul Burrell, former butler to Princess Diana, claimed that Prince William has 'drawn a line in the sand' and that there is no chance of reconciliation between him and Prince Harry. Burrell suggested that repeated betrayals by the Sussexes, including their Oprah interview, Netflix series, and Harry's memoir 'Spare,' have made reconciliation unlikely. He emphasized that William has drawn a line and that Harry will not reconcile with his brother.</w:t>
      </w:r>
      <w:r/>
    </w:p>
    <w:p>
      <w:pPr>
        <w:pStyle w:val="ListNumber"/>
        <w:spacing w:line="240" w:lineRule="auto"/>
        <w:ind w:left="720"/>
      </w:pPr>
      <w:r/>
      <w:hyperlink r:id="rId15">
        <w:r>
          <w:rPr>
            <w:color w:val="0000EE"/>
            <w:u w:val="single"/>
          </w:rPr>
          <w:t>https://www.skynews.com.au/world-news/i-dont-want-to-watch-the-meghan-and-harry-show-royal-insider-hits-out-at-sussexes-ahead-of-coronation/news-story/8ba5c1100e88ea48c563d7cdc3d0aa08</w:t>
        </w:r>
      </w:hyperlink>
      <w:r>
        <w:t xml:space="preserve"> - On March 15, 2023, Paul Burrell, former butler to Princess Diana, criticized Prince Harry and Meghan Markle, suggesting they don't have a place at the coronation of King Charles. He emphasized that they are no longer part of the Royal Family and are now celebrities. Burrell also suggested that Harry should have married a young aristocratic lady and that the couple's presence at the coronation is unnecessary.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58952/paul-burrell-excited-boast" TargetMode="External"/><Relationship Id="rId10" Type="http://schemas.openxmlformats.org/officeDocument/2006/relationships/hyperlink" Target="https://en.wikipedia.org/wiki/Paul_Burrell" TargetMode="External"/><Relationship Id="rId11" Type="http://schemas.openxmlformats.org/officeDocument/2006/relationships/hyperlink" Target="https://www.geo.tv/latest/588963-prince-harry-meghan-markle-marriage-insider-reveals-shocking-truth" TargetMode="External"/><Relationship Id="rId12" Type="http://schemas.openxmlformats.org/officeDocument/2006/relationships/hyperlink" Target="https://www.geo.tv/latest/520936-this-isnt-the-end-game-paul-burrell-drags-harry-meghan-pal-over-new-book" TargetMode="External"/><Relationship Id="rId13" Type="http://schemas.openxmlformats.org/officeDocument/2006/relationships/hyperlink" Target="https://www.seeandso.com/royals/royal-revelations-paul-burrell-condemns-meghan-in-scathing-review-of-endgame-1339" TargetMode="External"/><Relationship Id="rId14" Type="http://schemas.openxmlformats.org/officeDocument/2006/relationships/hyperlink" Target="https://www.skynews.com.au/lifestyle/celebrity-life/william-has-drawn-a-line-in-the-sand-former-butler-paul-burrell-claims-prince-harry-will-never-reconcile-with-his-brother/news-story/8d79d4eb007926e73577ca788517f050" TargetMode="External"/><Relationship Id="rId15" Type="http://schemas.openxmlformats.org/officeDocument/2006/relationships/hyperlink" Target="https://www.skynews.com.au/world-news/i-dont-want-to-watch-the-meghan-and-harry-show-royal-insider-hits-out-at-sussexes-ahead-of-coronation/news-story/8ba5c1100e88ea48c563d7cdc3d0aa0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