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Polaroid and MoMA revive instant photography as an art form with limited edition camera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Polaroid has long been a pioneer in the realm of instant photography, blending nostalgia with innovation. With their latest offering, the Polaroid Now Generation 3 MoMA Edition, the brand continues to push boundaries, combining its rich history of photographic experimentation with the cutting-edge aesthetics of contemporary art. This limited edition camera emerges from a partnership with the Museum of Modern Art (MoMA), striking a unique balance between functionality and artistic expression.</w:t>
      </w:r>
      <w:r/>
    </w:p>
    <w:p>
      <w:r/>
      <w:r>
        <w:t>Visually, the Now Generation 3 MoMA Edition is a captivating piece, draped in a luxurious monochrome blue that resonates with modernist aesthetics and reflects MoMA's design philosophy. The incorporation of bold graphic accents and an elegant matte finish is not meant to simply please the eye; it encapsulates a narrative where everyday photography transforms into a deliberate act of creativity. With MoMA’s legacy of elevating visual culture and Polaroid’s understanding of instant imagery, this partnership feels not only authentic but also richly collaborative.</w:t>
      </w:r>
      <w:r/>
    </w:p>
    <w:p>
      <w:r/>
      <w:r>
        <w:t>Underneath its artistic exterior, the Polaroid Now Generation 3 stands as a robust instant camera, renowned for its user-friendly design. It features an advanced dual-lens autofocus system that automatically adjusts to various subjects and lighting conditions, ensuring users can achieve crisp, striking images with ease. According to the announcement, the camera’s integrated flash and intelligent exposure system mitigate issues like overexposure, making it a reliable choice for indoor photography—a typically challenging environment for instant cameras.</w:t>
      </w:r>
      <w:r/>
    </w:p>
    <w:p>
      <w:r/>
      <w:r>
        <w:t>The MoMA Edition also embraces creativity with its double-exposure feature, allowing users to combine two images into a single frame. This not only invites artistic play but echoes traditional darkroom techniques, providing instant photography enthusiasts a new avenue for expression. The goal is clear: to encourage users to explore their artistic boundaries while simplifying the photographic process.</w:t>
      </w:r>
      <w:r/>
    </w:p>
    <w:p>
      <w:r/>
      <w:r>
        <w:t>In a thoughtful intersection of art and functionality, the collaboration extends beyond just the camera hardware. Accompanying the MoMA Edition is a specially designed pack of i-Type instant film, crafted to align with the theme of intentionality. With each of the 12 exposures featuring unique designs and quotes from iconic artists, such as Vincent van Gogh and Betye Saar, users are reminded that each photo contains not just a moment, but also a message. This innovative approach to film embellishment enhances the overall experience of capturing images, turning snapshots into artefacts rich with historical context and personal interpretation.</w:t>
      </w:r>
      <w:r/>
    </w:p>
    <w:p>
      <w:r/>
      <w:r>
        <w:t>This beautifully curated package arrives amidst a cultural shift in photography, where the oversaturation of digital images often leads to fleeting moments of engagement. The MoMA Edition offers a refreshing perspective—a call to slow down and cherish each capture as an artistic decision. Through this lens, Polaroid successfully intertwines the tactile elements of film photography with a modern ethos, appealing not only to casual snap-happy users but also to serious collectors and art enthusiasts.</w:t>
      </w:r>
      <w:r/>
    </w:p>
    <w:p>
      <w:r/>
      <w:r>
        <w:t>Retailing at $130 USD, the Polaroid Now Generation 3 MoMA Edition is available through Polaroid's official channels, MoMA Design Store locations, and select premium retailers. Given its limited nature, demand is likely to accelerate, especially among those keen to complement their purchase with the exclusive film pack that accompanies the camera.</w:t>
      </w:r>
      <w:r/>
    </w:p>
    <w:p>
      <w:r/>
      <w:r>
        <w:t>In a world where the immediacy of digital filters often detracts from the joy of authentic photography, this collaboration serves as a reminder of the beauty embedded within the imperfections of instant imagery. The Polaroid Now Generation 3 MoMA Edition not only meets the needs of modern creators but also celebrates the art of photography in its purest form, inviting users to frame moments imbued with meaning and artistry.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3</w:t>
      </w:r>
      <w:r/>
    </w:p>
    <w:p>
      <w:pPr>
        <w:pStyle w:val="ListNumber"/>
        <w:spacing w:line="240" w:lineRule="auto"/>
        <w:ind w:left="720"/>
      </w:pPr>
      <w:r/>
      <w:r>
        <w:t>Paragraphs 2, 4</w:t>
      </w:r>
      <w:r/>
    </w:p>
    <w:p>
      <w:pPr>
        <w:pStyle w:val="ListNumber"/>
        <w:spacing w:line="240" w:lineRule="auto"/>
        <w:ind w:left="720"/>
      </w:pPr>
      <w:r/>
      <w:r>
        <w:t>Paragraphs 2, 3, 5, 6, 7</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https://stupiddope.com/2025/05/polaroid-and-moma-collaborate-on-limited-edition-now-generation-3-camera/</w:t>
        </w:r>
      </w:hyperlink>
      <w:r>
        <w:t xml:space="preserve"> - Please view link - unable to able to access data</w:t>
      </w:r>
      <w:r/>
    </w:p>
    <w:p>
      <w:pPr>
        <w:pStyle w:val="ListNumber"/>
        <w:spacing w:line="240" w:lineRule="auto"/>
        <w:ind w:left="720"/>
      </w:pPr>
      <w:r/>
      <w:hyperlink r:id="rId11">
        <w:r>
          <w:rPr>
            <w:color w:val="0000EE"/>
            <w:u w:val="single"/>
          </w:rPr>
          <w:t>https://press.polaroid.com/246847-introducing-polaroid-now-now-generation-3</w:t>
        </w:r>
      </w:hyperlink>
      <w:r>
        <w:t xml:space="preserve"> - Polaroid introduces the Now Generation 3 Instant Camera, featuring a refined design with improved light meter positioning, an upgraded two-lens autofocus system, and enhanced ranging sensor for sharper images in various lighting conditions. The camera includes a built-in tripod mount, filter compatibility, self-timer, and double-exposure modes. Constructed with 40% recycled materials, it offers six new colors and is compatible with Polaroid i-Type Film. Priced at $119.99, it is available from March 4, 2025, on Polaroid's website and select retailers worldwide.</w:t>
      </w:r>
      <w:r/>
    </w:p>
    <w:p>
      <w:pPr>
        <w:pStyle w:val="ListNumber"/>
        <w:spacing w:line="240" w:lineRule="auto"/>
        <w:ind w:left="720"/>
      </w:pPr>
      <w:r/>
      <w:hyperlink r:id="rId12">
        <w:r>
          <w:rPr>
            <w:color w:val="0000EE"/>
            <w:u w:val="single"/>
          </w:rPr>
          <w:t>https://www.digitalcameraworld.com/cameras/instant-cameras/polaroid-launches-now-3rd-generation-could-this-be-the-best-beginner-instant-camera</w:t>
        </w:r>
      </w:hyperlink>
      <w:r>
        <w:t xml:space="preserve"> - Digital Camera World discusses the Polaroid Now Generation 3 Instant Camera, highlighting its improved light meter position and upgraded ranging sensor for more accurate exposure and enhanced focus precision. The advanced two-lens autofocus system simplifies use for beginners by automatically selecting the appropriate lens. Additional features include a built-in tripod mount, filter compatibility, self-timer, and double-exposure modes. Emphasizing sustainability, the camera is made with 40% recycled materials and offers six new colors. It is priced at $119.99 and available from March 4, 2025.</w:t>
      </w:r>
      <w:r/>
    </w:p>
    <w:p>
      <w:pPr>
        <w:pStyle w:val="ListNumber"/>
        <w:spacing w:line="240" w:lineRule="auto"/>
        <w:ind w:left="720"/>
      </w:pPr>
      <w:r/>
      <w:hyperlink r:id="rId13">
        <w:r>
          <w:rPr>
            <w:color w:val="0000EE"/>
            <w:u w:val="single"/>
          </w:rPr>
          <w:t>https://www.techradar.com/cameras/instant-cameras/polaroid-refines-our-long-time-favorite-instant-camera-series-with-new-now-3-and-now-3-and-i-bet-theyll-sell-like-hotcakes</w:t>
        </w:r>
      </w:hyperlink>
      <w:r>
        <w:t xml:space="preserve"> - TechRadar reports on the Polaroid Now Generation 3 Instant Camera, noting its refined design with an upgraded two-lens autofocus system, improved ranging sensor, and better light metering for sharper images in bright conditions. The camera is made with 40% recycled materials and comes in six new colors. Priced at $119.99, it is available from March 4, 2025, on Polaroid's website and select retailers. The Now+ Generation 3, priced at $139.99, offers additional features and is also available from the same date.</w:t>
      </w:r>
      <w:r/>
    </w:p>
    <w:p>
      <w:pPr>
        <w:pStyle w:val="ListNumber"/>
        <w:spacing w:line="240" w:lineRule="auto"/>
        <w:ind w:left="720"/>
      </w:pPr>
      <w:r/>
      <w:hyperlink r:id="rId14">
        <w:r>
          <w:rPr>
            <w:color w:val="0000EE"/>
            <w:u w:val="single"/>
          </w:rPr>
          <w:t>https://www.polaroid.com/en_us/products/now-plus-polaroid-camera</w:t>
        </w:r>
      </w:hyperlink>
      <w:r>
        <w:t xml:space="preserve"> - The Polaroid Now+ Instant Camera Generation 3 combines classic instant photography with modern app connectivity. By pairing with the Polaroid app, users can access features like aperture priority, remote controls, double-exposure, self-timer, and manual mode. The camera includes an upgraded two-lens autofocus system for sharper pictures in bright lighting. Made with 40% recycled materials, it is available in four new colors and is compatible with full-size Polaroid i-Type Film. Priced at $139.99, it is available from March 4, 2025.</w:t>
      </w:r>
      <w:r/>
    </w:p>
    <w:p>
      <w:pPr>
        <w:pStyle w:val="ListNumber"/>
        <w:spacing w:line="240" w:lineRule="auto"/>
        <w:ind w:left="720"/>
      </w:pPr>
      <w:r/>
      <w:hyperlink r:id="rId15">
        <w:r>
          <w:rPr>
            <w:color w:val="0000EE"/>
            <w:u w:val="single"/>
          </w:rPr>
          <w:t>https://petapixel.com/2025/03/04/polaroids-now-generation-3-cameras-promise-better-instant-photos/</w:t>
        </w:r>
      </w:hyperlink>
      <w:r>
        <w:t xml:space="preserve"> - PetaPixel covers the Polaroid Now Generation 3 and Now+ Generation 3 Instant Cameras, emphasizing their promise of sharper instant photos across varied lighting conditions. The Now Generation 3 features a better light meter position, improved ranging sensor, and an upgraded two-lens autofocus system. The Now+ Generation 3 adds app connectivity for remote control and additional creative features. Both cameras are made with 40% recycled materials and are compatible with Polaroid i-Type Film. The Now Generation 3 is priced at $119.99, and the Now+ Generation 3 at $139.99, both available from March 4, 2025.</w:t>
      </w:r>
      <w:r/>
    </w:p>
    <w:p>
      <w:pPr>
        <w:pStyle w:val="ListNumber"/>
        <w:spacing w:line="240" w:lineRule="auto"/>
        <w:ind w:left="720"/>
      </w:pPr>
      <w:r/>
      <w:hyperlink r:id="rId16">
        <w:r>
          <w:rPr>
            <w:color w:val="0000EE"/>
            <w:u w:val="single"/>
          </w:rPr>
          <w:t>https://www.howtogeek.com/polaroid-now-generation-3-cameras-release/</w:t>
        </w:r>
      </w:hyperlink>
      <w:r>
        <w:t xml:space="preserve"> - How-To Geek introduces the Polaroid Now Generation 3 Instant Camera, highlighting its refined design, better internals, and upgraded two-lens autofocus system for improved photos on classic i-Type film. The Now+ Generation 3 offers wireless support and additional controls via the Polaroid app. Both cameras are made with 40% recycled materials and come in new colors. The Now Generation 3 is priced at $119.99, and the Now+ Generation 3 at $139.99, both available from March 4,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upiddope.com/2025/05/polaroid-and-moma-collaborate-on-limited-edition-now-generation-3-camera/" TargetMode="External"/><Relationship Id="rId11" Type="http://schemas.openxmlformats.org/officeDocument/2006/relationships/hyperlink" Target="https://press.polaroid.com/246847-introducing-polaroid-now-now-generation-3" TargetMode="External"/><Relationship Id="rId12" Type="http://schemas.openxmlformats.org/officeDocument/2006/relationships/hyperlink" Target="https://www.digitalcameraworld.com/cameras/instant-cameras/polaroid-launches-now-3rd-generation-could-this-be-the-best-beginner-instant-camera" TargetMode="External"/><Relationship Id="rId13" Type="http://schemas.openxmlformats.org/officeDocument/2006/relationships/hyperlink" Target="https://www.techradar.com/cameras/instant-cameras/polaroid-refines-our-long-time-favorite-instant-camera-series-with-new-now-3-and-now-3-and-i-bet-theyll-sell-like-hotcakes" TargetMode="External"/><Relationship Id="rId14" Type="http://schemas.openxmlformats.org/officeDocument/2006/relationships/hyperlink" Target="https://www.polaroid.com/en_us/products/now-plus-polaroid-camera" TargetMode="External"/><Relationship Id="rId15" Type="http://schemas.openxmlformats.org/officeDocument/2006/relationships/hyperlink" Target="https://petapixel.com/2025/03/04/polaroids-now-generation-3-cameras-promise-better-instant-photos/" TargetMode="External"/><Relationship Id="rId16" Type="http://schemas.openxmlformats.org/officeDocument/2006/relationships/hyperlink" Target="https://www.howtogeek.com/polaroid-now-generation-3-cameras-rel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