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chronic screenshot saving reveals the rise of digital hoarding and its mental toll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smartphones have become extensions of ourselves, a perplexing phenomenon has emerged: digital hoarding, particularly manifesting in the form of chronic screenshot accumulation. This habit often reflects a desire to keep snippets of information, from memes to recipes, for potential future use. However, the implications of this behaviour extend far beyond mere inconvenience, prompting discussions among psychologists and mental health experts about its psychological ramifications.</w:t>
      </w:r>
      <w:r/>
    </w:p>
    <w:p>
      <w:r/>
      <w:r>
        <w:t>Consider the contents of the average screenshot folder: a chaotic mix of scattered memes, wishlist items, screenshots from social media, and even mundane reminders. As one individual reflected, their collection included an outdated meme, a meal idea they may never try, and a deeply personal exchange with a sibling, capturing a fleeting moment in time. This eclectic mix might seem harmless, yet beneath the surface lies a certain emotional weight. Each screenshot serves as a snapshot of one’s interests, aspirations, and social interactions, but it also raises a question: when does this collection cross the line into hoarding?</w:t>
      </w:r>
      <w:r/>
    </w:p>
    <w:p>
      <w:r/>
      <w:r>
        <w:t>Research from UCLA indicates that digital hoarding is a modern iteration of traditional hoarding behaviours, where the act of storing excessive amounts of digital content can interfere with daily life. Dr. Emanuel Maidenberg, a prominent expert in the field, explains that this accumulation can lead to heightened anxiety and stress, as individuals feel overwhelmed by the clutter they have created. The bind of wanting to save mementoes, yet feeling burdened by their presence, can be particularly distressing.</w:t>
      </w:r>
      <w:r/>
    </w:p>
    <w:p>
      <w:r/>
      <w:r>
        <w:t>Moreover, digital clutter doesn't merely affect mental well-being; it has unavoidable productivity consequences. Experts have previously noted that having an overflowing digital inbox or camera roll can lead to distraction, detracting from one’s ability to focus on important tasks. In a world ripe with distractions, the psychological impacts of digital overload can mirror those of physical clutter—both can foster feelings of anxiety, helplessness, and even impact one’s cognitive functions.</w:t>
      </w:r>
      <w:r/>
    </w:p>
    <w:p>
      <w:r/>
      <w:r>
        <w:t>Interestingly, the allure of digital hoarding resides not only in the sentimental value of captured moments but also in the addictive quality of accumulating content. Each screenshot can be a token of potential, a way to postpone decision-making by retaining options "just in case." This deferment can be linked to broader tendencies of perfectionism noted by researchers, suggesting a troubling interplay between self-criticism and digital retention.</w:t>
      </w:r>
      <w:r/>
    </w:p>
    <w:p>
      <w:r/>
      <w:r>
        <w:t>While the act of preserving personal bits and pieces from the digital world is understandable, the journey towards a healthier digital relationship could begin with deliberate decluttering. Adopting a rule of ‘one in, one out’—a principle where for every new screenshot saved, an old one must be deleted—could foster a more organised approach. This practice would not only create more space on devices but also help in parsing through the layers of nostalgia and the need for self-improvement found in seemingly innocuous files. Ultimately, while digital mementos have their place, recognising when they become overwhelming is crucial to maintaining mental clarity and emotional wellness.</w:t>
      </w:r>
      <w:r/>
    </w:p>
    <w:p>
      <w:r/>
      <w:r>
        <w:t xml:space="preserve">Acknowledging this digital landscape can empower individuals to release unnecessary clutter, gaining a semblance of control over their digital spaces. In a world that increasingly intermingles memory with technology, the act of decluttering can open paths to both clarity in daily life and peace of mind. The balance between valuing one’s digital past and not allowing it to create anxiety is one worth striving for, especially as we navigate this intricate relationship with technology.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https://www.independent.co.uk/life-style/screenshot-folder-phone-memory-digital-hoarding-b2756529.html</w:t>
        </w:r>
      </w:hyperlink>
      <w:r>
        <w:t xml:space="preserve"> - Please view link - unable to able to access data</w:t>
      </w:r>
      <w:r/>
    </w:p>
    <w:p>
      <w:pPr>
        <w:pStyle w:val="ListNumber"/>
        <w:spacing w:line="240" w:lineRule="auto"/>
        <w:ind w:left="720"/>
      </w:pPr>
      <w:r/>
      <w:hyperlink r:id="rId9">
        <w:r>
          <w:rPr>
            <w:color w:val="0000EE"/>
            <w:u w:val="single"/>
          </w:rPr>
          <w:t>https://www.independent.co.uk/life-style/screenshot-folder-phone-memory-digital-hoarding-b2756529.html</w:t>
        </w:r>
      </w:hyperlink>
      <w:r>
        <w:t xml:space="preserve"> - An article from The Independent discussing the phenomenon of digital hoarding, particularly focusing on the accumulation of screenshots in smartphone folders. It explores the reasons behind this behavior, such as the desire to save information for future use, and the psychological implications, including stress and anxiety. The piece also touches upon the concept of digital clutter and its impact on mental well-being, emphasizing the need for digital decluttering to improve productivity and overall happiness.</w:t>
      </w:r>
      <w:r/>
    </w:p>
    <w:p>
      <w:pPr>
        <w:pStyle w:val="ListNumber"/>
        <w:spacing w:line="240" w:lineRule="auto"/>
        <w:ind w:left="720"/>
      </w:pPr>
      <w:r/>
      <w:hyperlink r:id="rId11">
        <w:r>
          <w:rPr>
            <w:color w:val="0000EE"/>
            <w:u w:val="single"/>
          </w:rPr>
          <w:t>https://www.wdsu.com/article/storing-too-much-on-devices-health-risk/62921035</w:t>
        </w:r>
      </w:hyperlink>
      <w:r>
        <w:t xml:space="preserve"> - A report highlighting the health risks associated with excessive digital storage. Experts, including Dr. Susan Albers, discuss how accumulating digital items like emails, pictures, and open tabs can trigger stress and anxiety. The article delves into the concept of digital hoarding, its impact on mental health, and offers advice on managing digital clutter to enhance productivity and well-being.</w:t>
      </w:r>
      <w:r/>
    </w:p>
    <w:p>
      <w:pPr>
        <w:pStyle w:val="ListNumber"/>
        <w:spacing w:line="240" w:lineRule="auto"/>
        <w:ind w:left="720"/>
      </w:pPr>
      <w:r/>
      <w:hyperlink r:id="rId10">
        <w:r>
          <w:rPr>
            <w:color w:val="0000EE"/>
            <w:u w:val="single"/>
          </w:rPr>
          <w:t>https://www.uclahealth.org/news/article/digital-hoarding-a-new-version-of-an-old-psychological-challenge</w:t>
        </w:r>
      </w:hyperlink>
      <w:r>
        <w:t xml:space="preserve"> - An article from UCLA Health examining digital hoarding as a modern manifestation of traditional hoarding behaviors. Dr. Emanuel Maidenberg explains how the ease of storing digital information has led to the accumulation of emails, photos, and other digital content, which can interfere with daily life and cause stress and anxiety. The piece emphasizes the importance of recognizing and addressing digital hoarding to maintain mental health.</w:t>
      </w:r>
      <w:r/>
    </w:p>
    <w:p>
      <w:pPr>
        <w:pStyle w:val="ListNumber"/>
        <w:spacing w:line="240" w:lineRule="auto"/>
        <w:ind w:left="720"/>
      </w:pPr>
      <w:r/>
      <w:hyperlink r:id="rId13">
        <w:r>
          <w:rPr>
            <w:color w:val="0000EE"/>
            <w:u w:val="single"/>
          </w:rPr>
          <w:t>https://www.psychologytoday.com/us/blog/understanding-health-behaviors/202311/5-warning-signs-youre-a-digital-hoarder</w:t>
        </w:r>
      </w:hyperlink>
      <w:r>
        <w:t xml:space="preserve"> - An article from Psychology Today outlining five warning signs of digital hoarding. It discusses how excessive digital clutter can lead to stress, anxiety, and decreased productivity. The piece also highlights the environmental impact of digital hoarding, noting that storing unwanted photos generates significant CO₂ emissions annually. It offers insights into recognizing and addressing digital hoarding behaviors.</w:t>
      </w:r>
      <w:r/>
    </w:p>
    <w:p>
      <w:pPr>
        <w:pStyle w:val="ListNumber"/>
        <w:spacing w:line="240" w:lineRule="auto"/>
        <w:ind w:left="720"/>
      </w:pPr>
      <w:r/>
      <w:hyperlink r:id="rId14">
        <w:r>
          <w:rPr>
            <w:color w:val="0000EE"/>
            <w:u w:val="single"/>
          </w:rPr>
          <w:t>https://www.theguardian.com/global/2022/jul/03/is-your-smartphone-ruining-your-memory-the-rise-of-digital-amnesia</w:t>
        </w:r>
      </w:hyperlink>
      <w:r>
        <w:t xml:space="preserve"> - A special report from The Guardian exploring the rise of 'digital amnesia' due to smartphone overuse. It discusses how constant distractions from devices may impede the brain's ability to transfer memories from short-term to long-term storage, potentially affecting creativity and deep thinking. The article includes insights from experts on the impact of digital distractions on memory and cognitive functions.</w:t>
      </w:r>
      <w:r/>
    </w:p>
    <w:p>
      <w:pPr>
        <w:pStyle w:val="ListNumber"/>
        <w:spacing w:line="240" w:lineRule="auto"/>
        <w:ind w:left="720"/>
      </w:pPr>
      <w:r/>
      <w:hyperlink r:id="rId12">
        <w:r>
          <w:rPr>
            <w:color w:val="0000EE"/>
            <w:u w:val="single"/>
          </w:rPr>
          <w:t>https://timesofindia.indiatimes.com/life-style/health-fitness/health-news/digital-clutter-could-affect-your-mental-health-experts-say/articleshow/115394888.cms</w:t>
        </w:r>
      </w:hyperlink>
      <w:r>
        <w:t xml:space="preserve"> - An article from The Times of India discussing how digital clutter, such as overflowing inboxes and thousands of saved photos, can negatively impact mental health and productivity. Experts warn that the overwhelming nature of digital information can lead to stress and anxiety, potentially escalating into digital hoarding. The piece offers advice on managing digital clutter and recognizing signs of potential disorders.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screenshot-folder-phone-memory-digital-hoarding-b2756529.html" TargetMode="External"/><Relationship Id="rId10" Type="http://schemas.openxmlformats.org/officeDocument/2006/relationships/hyperlink" Target="https://www.uclahealth.org/news/article/digital-hoarding-a-new-version-of-an-old-psychological-challenge" TargetMode="External"/><Relationship Id="rId11" Type="http://schemas.openxmlformats.org/officeDocument/2006/relationships/hyperlink" Target="https://www.wdsu.com/article/storing-too-much-on-devices-health-risk/62921035" TargetMode="External"/><Relationship Id="rId12" Type="http://schemas.openxmlformats.org/officeDocument/2006/relationships/hyperlink" Target="https://timesofindia.indiatimes.com/life-style/health-fitness/health-news/digital-clutter-could-affect-your-mental-health-experts-say/articleshow/115394888.cms" TargetMode="External"/><Relationship Id="rId13" Type="http://schemas.openxmlformats.org/officeDocument/2006/relationships/hyperlink" Target="https://www.psychologytoday.com/us/blog/understanding-health-behaviors/202311/5-warning-signs-youre-a-digital-hoarder" TargetMode="External"/><Relationship Id="rId14" Type="http://schemas.openxmlformats.org/officeDocument/2006/relationships/hyperlink" Target="https://www.theguardian.com/global/2022/jul/03/is-your-smartphone-ruining-your-memory-the-rise-of-digital-amnesi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