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 and Ruth Jones confirm Gavin &amp; Stacey finale as they unveil new book at Hay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James Corden and Ruth Jones, the creative masterminds behind the beloved sitcom </w:t>
      </w:r>
      <w:r>
        <w:rPr>
          <w:i/>
        </w:rPr>
        <w:t>Gavin &amp; Stacey</w:t>
      </w:r>
      <w:r>
        <w:t xml:space="preserve">, recently articulated their reasons for concluding the series during an engaging discussion at the Hay Festival of Literature and Arts in 2025. Their appearance, which highlighted their enduring friendship of 25 years, coincided with the upcoming release of their new book, </w:t>
      </w:r>
      <w:r>
        <w:rPr>
          <w:i/>
        </w:rPr>
        <w:t>When Gavin Met Stacey and Everything in Between</w:t>
      </w:r>
      <w:r>
        <w:t>. This work promises to delve into the series' inception while also reflecting on the hurdles and triumphs they faced over the years.</w:t>
      </w:r>
      <w:r/>
    </w:p>
    <w:p>
      <w:r/>
      <w:r>
        <w:t xml:space="preserve">During a session moderated by Jay Hunt, audience members were encouraged to express their desire for more </w:t>
      </w:r>
      <w:r>
        <w:rPr>
          <w:i/>
        </w:rPr>
        <w:t>Gavin &amp; Stacey</w:t>
      </w:r>
      <w:r>
        <w:t xml:space="preserve"> content. To amplify the playful tone of the discussion, the majority of attendees raised their hands, eliciting laughter from both Corden and Jones. In response to the enthusiasm, Corden declared, “We have called time,” emphasising their commitment to letting the characters dictate the show's trajectory, adding, “It's impossible that we could go back and carry on. We’re too proud of it.” This sentiment resonated deeply, especially since the series ended with a highly acclaimed Christmas special in 2020, which drew in record-breaking viewership and marked a fitting closure to an era.</w:t>
      </w:r>
      <w:r/>
    </w:p>
    <w:p>
      <w:r/>
      <w:r>
        <w:t>Jones further clarified the rationale behind their decision, suggesting that it was not merely a bold move but rather a necessary one. “It’s just absolutely the right decision,” she stated, reflecting on the series' incredible journey over 17 years. Both creators expressed gratitude for the friendships and experiences cultivated throughout the show's run, suggesting a sense of nostalgia was integral to their reflections.</w:t>
      </w:r>
      <w:r/>
    </w:p>
    <w:p>
      <w:r/>
      <w:r>
        <w:t xml:space="preserve">The ongoing popularity of </w:t>
      </w:r>
      <w:r>
        <w:rPr>
          <w:i/>
        </w:rPr>
        <w:t>Gavin &amp; Stacey</w:t>
      </w:r>
      <w:r>
        <w:t xml:space="preserve"> highlights the cultural impact the sitcom has had since its debut in 2007. The show has often been hailed for its authentic portrayal of relationships and its humorous take on everyday British life. The warm reception of the Christmas special further underscored its legacy within the UK comedy landscape. This enduring fondness, however, is precisely why Corden and Jones feel the time is right to step away, allowing fans to cherish what has been created without risking dilution of its charm through unnecessary extensions.</w:t>
      </w:r>
      <w:r/>
    </w:p>
    <w:p>
      <w:r/>
      <w:r>
        <w:t xml:space="preserve">Their new book, set for release in the autumn of 2025, is touted as an intimate exploration of their journey, from the story's genesis to the art of crafting characters that resonate with viewers. It promises anecdotes of the challenges they faced and the bonds they formed during production, providing a deeper insight into the creative process behind one of Britain’s most cherished sitcoms. </w:t>
      </w:r>
      <w:r/>
    </w:p>
    <w:p>
      <w:r/>
      <w:r>
        <w:t>The Hay Festival is renowned for its celebration of literature and arts, and this year features an eclectic lineup, including notable figures such as Mary Trump and Michael Sheen. Corden and Jones' participation suits the festival's spirit of fostering cultural dialogues, especially as they reflect on a shared history that has captivated audiences for nearly two decades.</w:t>
      </w:r>
      <w:r/>
    </w:p>
    <w:p>
      <w:r/>
      <w:r>
        <w:t>As the festival unfolds, Corden and Jones' insights will undoubtedly stir both affection for the series and contemplation on the significance of knowing when to let a story rest. Their commitment to honouring the show's legacy over pursuing further instalments speaks volumes about their integrity as artists, affirming the idea that sometimes, the best stories are those that leave a lasting imprint without overstaying their welcome.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https://www.independent.co.uk/arts-entertainment/tv/news/james-corden-ruth-jones-hay-festival-2025-gavin-and-stacey-b2756927.html</w:t>
        </w:r>
      </w:hyperlink>
      <w:r>
        <w:t xml:space="preserve"> - Please view link - unable to able to access data</w:t>
      </w:r>
      <w:r/>
    </w:p>
    <w:p>
      <w:pPr>
        <w:pStyle w:val="ListNumber"/>
        <w:spacing w:line="240" w:lineRule="auto"/>
        <w:ind w:left="720"/>
      </w:pPr>
      <w:r/>
      <w:hyperlink r:id="rId13">
        <w:r>
          <w:rPr>
            <w:color w:val="0000EE"/>
            <w:u w:val="single"/>
          </w:rPr>
          <w:t>https://www.hayfestival.com/p-23847-james-corden-and-ruth-jones.aspx</w:t>
        </w:r>
      </w:hyperlink>
      <w:r>
        <w:t xml:space="preserve"> - James Corden and Ruth Jones, creators and stars of the BBC sitcom 'Gavin &amp; Stacey', are scheduled to discuss their new book and the show's origins at the Hay Festival on May 23, 2025. The event will be moderated by Hay Festival Global Chair Jay Hunt, focusing on the sitcom's success and their 25-year friendship. The book, 'When Gavin Met Stacey and Everything in Between: A Story of Love and Friendship', is set for release later this year. The event is currently sold out.</w:t>
      </w:r>
      <w:r/>
    </w:p>
    <w:p>
      <w:pPr>
        <w:pStyle w:val="ListNumber"/>
        <w:spacing w:line="240" w:lineRule="auto"/>
        <w:ind w:left="720"/>
      </w:pPr>
      <w:r/>
      <w:hyperlink r:id="rId10">
        <w:r>
          <w:rPr>
            <w:color w:val="0000EE"/>
            <w:u w:val="single"/>
          </w:rPr>
          <w:t>https://www.standard.co.uk/showbiz/celebrity-news/ruth-jones-james-corden-grayson-perry-stephen-fry-yotam-ottolenghi-b1218857.html</w:t>
        </w:r>
      </w:hyperlink>
      <w:r>
        <w:t xml:space="preserve"> - Ruth Jones and James Corden, creators of 'Gavin &amp; Stacey', are set to discuss their new book at the Hay Festival in May 2025. They will delve into the sitcom's origins, its success, and the record-breaking Christmas special. The event will also reflect on their 25-year friendship and working relationship. The book, 'When Gavin Met Stacey and Everything in Between: A Story of Love and Friendship', is scheduled for release later this year.</w:t>
      </w:r>
      <w:r/>
    </w:p>
    <w:p>
      <w:pPr>
        <w:pStyle w:val="ListNumber"/>
        <w:spacing w:line="240" w:lineRule="auto"/>
        <w:ind w:left="720"/>
      </w:pPr>
      <w:r/>
      <w:hyperlink r:id="rId11">
        <w:r>
          <w:rPr>
            <w:color w:val="0000EE"/>
            <w:u w:val="single"/>
          </w:rPr>
          <w:t>https://www.expressandstar.com/showbiz/2025/03/26/james-corden-and-ruth-jones-to-discuss-new-book-at-hay-festival/</w:t>
        </w:r>
      </w:hyperlink>
      <w:r>
        <w:t xml:space="preserve"> - James Corden and Ruth Jones, creators of 'Gavin &amp; Stacey', will discuss their new book and the creation of the hit show at the Hay Festival in May 2025. They will explore the sitcom's origins, its success, and the record-breaking Christmas special. The event will also reflect on their 25-year friendship and working relationship. The book, 'When Gavin Met Stacey and Everything in Between: A Story of Love and Friendship', is set for release later this year.</w:t>
      </w:r>
      <w:r/>
    </w:p>
    <w:p>
      <w:pPr>
        <w:pStyle w:val="ListNumber"/>
        <w:spacing w:line="240" w:lineRule="auto"/>
        <w:ind w:left="720"/>
      </w:pPr>
      <w:r/>
      <w:hyperlink r:id="rId12">
        <w:r>
          <w:rPr>
            <w:color w:val="0000EE"/>
            <w:u w:val="single"/>
          </w:rPr>
          <w:t>https://www.breakingnews.ie/entertainment/james-corden-and-ruth-jones-to-discuss-new-book-at-hay-festival-1744744.html</w:t>
        </w:r>
      </w:hyperlink>
      <w:r>
        <w:t xml:space="preserve"> - James Corden and Ruth Jones, creators of 'Gavin &amp; Stacey', will discuss their new book and the creation of the hit show at the Hay Festival in May 2025. They will delve into the sitcom's origins, its success, and the record-breaking Christmas special. The event will also reflect on their 25-year friendship and working relationship. The book, 'When Gavin Met Stacey and Everything in Between: A Story of Love and Friendship', is scheduled for release later this year.</w:t>
      </w:r>
      <w:r/>
    </w:p>
    <w:p>
      <w:pPr>
        <w:pStyle w:val="ListNumber"/>
        <w:spacing w:line="240" w:lineRule="auto"/>
        <w:ind w:left="720"/>
      </w:pPr>
      <w:r/>
      <w:hyperlink r:id="rId14">
        <w:r>
          <w:rPr>
            <w:color w:val="0000EE"/>
            <w:u w:val="single"/>
          </w:rPr>
          <w:t>https://www.brecon-radnor.co.uk/news/james-corden-joins-hay-festival-2025-lineup-for-surprise-gavin-and-stacey-event-777419</w:t>
        </w:r>
      </w:hyperlink>
      <w:r>
        <w:t xml:space="preserve"> - James Corden and Ruth Jones, creators of 'Gavin &amp; Stacey', will discuss their new book and the creation of the hit show at the Hay Festival in May 2025. They will explore the sitcom's origins, its success, and the record-breaking Christmas special. The event will also reflect on their 25-year friendship and working relationship. The book, 'When Gavin Met Stacey and Everything in Between: A Story of Love and Friendship', is set for release later this year.</w:t>
      </w:r>
      <w:r/>
    </w:p>
    <w:p>
      <w:pPr>
        <w:pStyle w:val="ListNumber"/>
        <w:spacing w:line="240" w:lineRule="auto"/>
        <w:ind w:left="720"/>
      </w:pPr>
      <w:r/>
      <w:hyperlink r:id="rId15">
        <w:r>
          <w:rPr>
            <w:color w:val="0000EE"/>
            <w:u w:val="single"/>
          </w:rPr>
          <w:t>https://nation.cymru/culture/james-corden-and-ruth-jones-added-to-hay-festival-lineup/</w:t>
        </w:r>
      </w:hyperlink>
      <w:r>
        <w:t xml:space="preserve"> - James Corden and Ruth Jones, creators of 'Gavin &amp; Stacey', will discuss their new book and the creation of the hit show at the Hay Festival in May 2025. They will delve into the sitcom's origins, its success, and the record-breaking Christmas special. The event will also reflect on their 25-year friendship and working relationship. The book, 'When Gavin Met Stacey and Everything in Between: A Story of Love and Friendship', is scheduled for release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ames-corden-ruth-jones-hay-festival-2025-gavin-and-stacey-b2756927.html" TargetMode="External"/><Relationship Id="rId10" Type="http://schemas.openxmlformats.org/officeDocument/2006/relationships/hyperlink" Target="https://www.standard.co.uk/showbiz/celebrity-news/ruth-jones-james-corden-grayson-perry-stephen-fry-yotam-ottolenghi-b1218857.html" TargetMode="External"/><Relationship Id="rId11" Type="http://schemas.openxmlformats.org/officeDocument/2006/relationships/hyperlink" Target="https://www.expressandstar.com/showbiz/2025/03/26/james-corden-and-ruth-jones-to-discuss-new-book-at-hay-festival/" TargetMode="External"/><Relationship Id="rId12" Type="http://schemas.openxmlformats.org/officeDocument/2006/relationships/hyperlink" Target="https://www.breakingnews.ie/entertainment/james-corden-and-ruth-jones-to-discuss-new-book-at-hay-festival-1744744.html" TargetMode="External"/><Relationship Id="rId13" Type="http://schemas.openxmlformats.org/officeDocument/2006/relationships/hyperlink" Target="https://www.hayfestival.com/p-23847-james-corden-and-ruth-jones.aspx" TargetMode="External"/><Relationship Id="rId14" Type="http://schemas.openxmlformats.org/officeDocument/2006/relationships/hyperlink" Target="https://www.brecon-radnor.co.uk/news/james-corden-joins-hay-festival-2025-lineup-for-surprise-gavin-and-stacey-event-777419" TargetMode="External"/><Relationship Id="rId15" Type="http://schemas.openxmlformats.org/officeDocument/2006/relationships/hyperlink" Target="https://nation.cymru/culture/james-corden-and-ruth-jones-added-to-hay-festival-line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