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rapper claims terror charge aims to silence artistic voice amid legal and political storm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member of the Irish rap group Kneecap has publicly claimed that the terror charge he faces is an attempt to "silence us." This assertion came as the band performed at a gig that they alleged was nearly cancelled due to the legal controversy surrounding them. Liam Óg Ó hAnnaidh, known as Mo Chara, faces a charge under the UK’s Terrorism Act 2000, stemming from accusations that he displayed a Hezbollah flag during a performance at the London O2 Forum in November 2024. The charge carries the implication of endorsing a proscribed organisation, which the group vehemently denies.</w:t>
      </w:r>
      <w:r/>
    </w:p>
    <w:p>
      <w:r/>
      <w:r>
        <w:t>The group has positioned the charges as a political distraction aimed at stifling artistic expression, particularly those voices that speak out about global injustices, including the situation in Gaza. They have reiterated their condemnation of violence against civilians and categorically stated that they do not support either Hamas or Hezbollah. Ó hAnnaidh is due to appear at Westminster Magistrates' Court on June 18.</w:t>
      </w:r>
      <w:r/>
    </w:p>
    <w:p>
      <w:r/>
      <w:r>
        <w:t>The controversy surrounding Kneecap is not new. The group, which sings in Irish and has attracted a following for its politically charged lyrics, has found itself at the centre of scrutiny from counterterrorism authorities. Videos have surfaced allegedly showing members making incendiary remarks and endorsing militant groups, leading to ongoing investigations by the Metropolitan Police. This tension has escalated following their performance at Coachella, where they projected anti-Israel messages, provoking responses from UK lawmakers who have called for them to be excluded from future festivals, including the upcoming Glastonbury Festival.</w:t>
      </w:r>
      <w:r/>
    </w:p>
    <w:p>
      <w:r/>
      <w:r>
        <w:t>Their musical and political stance has sparked significant debate. Critics accuse them of fostering divisive rhetoric, particularly after a 2023 concert where a member of the group made controversial comments regarding lawmakers, stating that "the only good Tory is a dead Tory." Such remarks have caused distress among families of politicians who were victims of extremist violence, prompting public apologies from Kneecap.</w:t>
      </w:r>
      <w:r/>
    </w:p>
    <w:p>
      <w:r/>
      <w:r>
        <w:t>Despite this backlash, the group maintains a strong fan base and artistic integrity. In an era where the lines between art and politics increasingly blur, Kneecap's experiences resonate with ongoing discussions about free speech, artistic freedom, and the responsibilities that accompany these liberties. As they prepare for their performance at Glastonbury, the band faces both the weight of public scrutiny and the challenge of articulating their views in an environment that is highly charged with political sensitivities.</w:t>
      </w:r>
      <w:r/>
    </w:p>
    <w:p>
      <w:r/>
      <w:r>
        <w:t xml:space="preserve">Through their provocative art, Kneecap is navigating a complex landscape of cultural and political expression, reflecting broader issues that resonate not only within the UK but across the globe. As the group pushes forward, continuing to articulate their stance on multifaceted issues, they remain emblematic of a generation grappling with the intersection of music, identity, and activism.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https://m.belfasttelegraph.co.uk/entertainment/music/they-are-trying-to-silence-us-kneecap-member-facing-terror-charge-tells-crowd/a64185107.html</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November 2024 concert at London's O2 Forum, suggesting support for a proscribed organization. Kneecap has rejected the allegations, calling the charges a political distraction and an attempt to silence artists critical of global injustices, particularly in Gaza. They emphasized their condemnation of all attacks on civilians and denied support for Hamas or Hezbollah. Ó hAnnaidh is scheduled to appear at Westminster Magistrates' Court on June 18. (</w:t>
      </w:r>
      <w:hyperlink r:id="rId17">
        <w:r>
          <w:rPr>
            <w:color w:val="0000EE"/>
            <w:u w:val="single"/>
          </w:rPr>
          <w:t>ft.com</w:t>
        </w:r>
      </w:hyperlink>
      <w:r>
        <w:t>)</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8">
        <w:r>
          <w:rPr>
            <w:color w:val="0000EE"/>
            <w:u w:val="single"/>
          </w:rPr>
          <w:t>reuters.com</w:t>
        </w:r>
      </w:hyperlink>
      <w:r>
        <w:t>)</w:t>
      </w:r>
      <w:r/>
    </w:p>
    <w:p>
      <w:pPr>
        <w:pStyle w:val="ListNumber"/>
        <w:spacing w:line="240" w:lineRule="auto"/>
        <w:ind w:left="720"/>
      </w:pPr>
      <w:r/>
      <w:hyperlink r:id="rId12">
        <w:r>
          <w:rPr>
            <w:color w:val="0000EE"/>
            <w:u w:val="single"/>
          </w:rPr>
          <w:t>https://apnews.com/article/951643fa3345a152f86b59bbdcbd0a49</w:t>
        </w:r>
      </w:hyperlink>
      <w:r>
        <w:t xml:space="preserve"> - Liam Óg Ó hAnnaidh, also known as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 (</w:t>
      </w:r>
      <w:hyperlink r:id="rId19">
        <w:r>
          <w:rPr>
            <w:color w:val="0000EE"/>
            <w:u w:val="single"/>
          </w:rPr>
          <w:t>apnews.com</w:t>
        </w:r>
      </w:hyperlink>
      <w:r>
        <w:t>)</w:t>
      </w:r>
      <w:r/>
    </w:p>
    <w:p>
      <w:pPr>
        <w:pStyle w:val="ListNumber"/>
        <w:spacing w:line="240" w:lineRule="auto"/>
        <w:ind w:left="720"/>
      </w:pPr>
      <w:r/>
      <w:hyperlink r:id="rId13">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20">
        <w:r>
          <w:rPr>
            <w:color w:val="0000EE"/>
            <w:u w:val="single"/>
          </w:rPr>
          <w:t>apnews.com</w:t>
        </w:r>
      </w:hyperlink>
      <w:r>
        <w:t>)</w:t>
      </w:r>
      <w:r/>
    </w:p>
    <w:p>
      <w:pPr>
        <w:pStyle w:val="ListNumber"/>
        <w:spacing w:line="240" w:lineRule="auto"/>
        <w:ind w:left="720"/>
      </w:pPr>
      <w:r/>
      <w:hyperlink r:id="rId14">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 (</w:t>
      </w:r>
      <w:hyperlink r:id="rId21">
        <w:r>
          <w:rPr>
            <w:color w:val="0000EE"/>
            <w:u w:val="single"/>
          </w:rPr>
          <w:t>reuters.com</w:t>
        </w:r>
      </w:hyperlink>
      <w:r>
        <w:t>)</w:t>
      </w:r>
      <w:r/>
    </w:p>
    <w:p>
      <w:pPr>
        <w:pStyle w:val="ListNumber"/>
        <w:spacing w:line="240" w:lineRule="auto"/>
        <w:ind w:left="720"/>
      </w:pPr>
      <w:r/>
      <w:hyperlink r:id="rId15">
        <w:r>
          <w:rPr>
            <w:color w:val="0000EE"/>
            <w:u w:val="single"/>
          </w:rPr>
          <w:t>https://www.cbsnews.com/news/kneecap-coachella-hamas-hezbollah-israel-gaza-war/</w:t>
        </w:r>
      </w:hyperlink>
      <w:r>
        <w:t xml:space="preserve"> - Irish rappers Kneecap have denied supporting Hamas and Hezbollah and publicly apologized to the families of two murdered British lawmakers as the hip-hop trio continue to face public backlash for political views they've expressed at their concerts. "Let us be unequivocal: we do not, and have never, supported Hamas or Hezbollah. We condemn all attacks on civilians, always. It is never okay," the band said in a statement posted Monday on social media. Kneecap's statement came after U.K. police said that they were investigating video related to a Kneecap concert from 2024 in which one of the band's members appears to shout, "up Hamas, up Hezbollah." Hamas and Hezbollah, both currently engaged in fighting with Israel, are designated as terrorist groups by the U.S., Israel and European Union. The British and Irish governments have roundly condemned the language used by the Kneecap members. Speaking to reporters on Monday, the Republic of Ireland's leader Micheál Martin said that support for Hamas or Hezbollah is "unacceptable" and asked Kneecap to urgently clarify their views. A spokesperson for British Prime Minister Keir Starmer said Monday that he condemned the group's remarks "in the strongest possible terms." U.K. police also said they were reviewing video from a concert in 2023 in which one Kneecap member appears to call for killing Conservative party lawmakers, who are often known as Tories, by saying on stage: "The only good Tory is a dead Tory. Kill your local MP." Those comments have been sharply criticized by the families of two British lawmakers who were murdered in recent years. The families of Conservative Member of Parliament David Amess, who was stabbed by an ISIS supporter in 2021, and Labour Party MP Jo Cox, who was shot and stabbed multiple times by a neo-Nazi sympathizer, called for a public apology from the group, (</w:t>
      </w:r>
      <w:hyperlink r:id="rId22">
        <w:r>
          <w:rPr>
            <w:color w:val="0000EE"/>
            <w:u w:val="single"/>
          </w:rPr>
          <w:t>cbsnews.com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they-are-trying-to-silence-us-kneecap-member-facing-terror-charge-tells-crowd/a64185107.html"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apnews.com/article/951643fa3345a152f86b59bbdcbd0a49" TargetMode="External"/><Relationship Id="rId13" Type="http://schemas.openxmlformats.org/officeDocument/2006/relationships/hyperlink" Target="https://apnews.com/article/3cc86cf249c366554dee3cf5dd498fdc" TargetMode="External"/><Relationship Id="rId14" Type="http://schemas.openxmlformats.org/officeDocument/2006/relationships/hyperlink" Target="https://www.reuters.com/world/europe/irish-rappers-kneecap-apologise-families-murdered-uk-lawmakers-2025-04-29/" TargetMode="External"/><Relationship Id="rId15" Type="http://schemas.openxmlformats.org/officeDocument/2006/relationships/hyperlink" Target="https://www.cbsnews.com/news/kneecap-coachella-hamas-hezbollah-israel-gaza-war/" TargetMode="External"/><Relationship Id="rId16" Type="http://schemas.openxmlformats.org/officeDocument/2006/relationships/hyperlink" Target="https://www.noahwire.com" TargetMode="External"/><Relationship Id="rId17" Type="http://schemas.openxmlformats.org/officeDocument/2006/relationships/hyperlink" Target="https://www.ft.com/content/b88745d2-d29b-4613-8632-fa763eb4f924?utm_source=openai" TargetMode="External"/><Relationship Id="rId18" Type="http://schemas.openxmlformats.org/officeDocument/2006/relationships/hyperlink" Target="https://www.reuters.com/world/irish-band-kneecap-say-terrorism-charge-seeks-silence-artists-2025-05-22/?utm_source=openai" TargetMode="External"/><Relationship Id="rId19" Type="http://schemas.openxmlformats.org/officeDocument/2006/relationships/hyperlink" Target="https://apnews.com/article/951643fa3345a152f86b59bbdcbd0a49?utm_source=openai" TargetMode="External"/><Relationship Id="rId20" Type="http://schemas.openxmlformats.org/officeDocument/2006/relationships/hyperlink" Target="https://apnews.com/article/3cc86cf249c366554dee3cf5dd498fdc?utm_source=openai" TargetMode="External"/><Relationship Id="rId21" Type="http://schemas.openxmlformats.org/officeDocument/2006/relationships/hyperlink" Target="https://www.reuters.com/world/europe/irish-rappers-kneecap-apologise-families-murdered-uk-lawmakers-2025-04-29/?utm_source=openai" TargetMode="External"/><Relationship Id="rId22" Type="http://schemas.openxmlformats.org/officeDocument/2006/relationships/hyperlink" Target="https://www.cbsnews.com/news/kneecap-coachella-hamas-hezbollah-israel-gaza-w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