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Kneecap sparks fresh outrage with provocative London gig amid terror charge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Controversial Northern Irish rap group Kneecap continues to stir public outrage as they brazenly mock both the police and the Conservative Party, notably targeting the legacy of Margaret Thatcher. Their most recent performance at The 100 Club in London, held after one member was charged with a terror offence, showcased their provocative style. With a sold-out crowd chanting “Free Palestine” and singing a grotesque rendition of “Maggie’s in a box,” the event has drawn further scrutiny to the band’s tumultuous relationship with law enforcement and the British establishment.</w:t>
      </w:r>
      <w:r/>
    </w:p>
    <w:p>
      <w:r/>
      <w:r>
        <w:t>Kneecap, composed of Mo Chara, DJ Provai, and Moglai Bap, has long blended their music with political commentary, merging satirical lyrics with Irish republican themes. Mo Chara, who faces charges under the Terrorism Act for allegedly displaying a Hezbollah flag, asserted to the crowd that police presence at the event was a demonstration of a system aiming to marginalise voices from Northern Ireland. “You should all be thanking me for overtime,” he audaciously remarked, challenging the authority while defiantly positioning the band as defenders of a historical struggle.</w:t>
      </w:r>
      <w:r/>
    </w:p>
    <w:p>
      <w:r/>
      <w:r>
        <w:t>The backdrop to this incident is significant. Kneecap has been the focal point of a broader parliamentary and public debate around free speech and the bounds of artistic expression. Their past performances have sparked investigations by British counterterrorism police, with allegations of endorsing violent rhetoric. Notably, comments made by a band member at a previous gig, including “The only good Tory is a dead Tory” and calls to “kill your local MP,” have echoing implications amid heightened sensitivities surrounding political violence in the UK, particularly following the tragic killings of MPs Jo Cox and David Amess. The group’s defenders argue that their confrontational style is a legitimate form of protest akin to the works of punk predecessors.</w:t>
      </w:r>
      <w:r/>
    </w:p>
    <w:p>
      <w:r/>
      <w:r>
        <w:t>Kneecap's antics have not been limited to the UK. Their controversial performance at Coachella earlier this year attracted international attention, where they projected equally provocative statements about the Israeli-Palestinian conflict, including bold assertions that Israel is committing genocide against the Palestinian people. Critics condemned these comments as promoting antisemitism and inciting hate, further fuelling calls for the cancellation of their upcoming appearances, including at the prestigious Glastonbury Festival. In an age where mediums such as music festivals often become platforms for activism, Kneecap's approach raises complex questions about the intersections of art, political expression, and societal responsibility.</w:t>
      </w:r>
      <w:r/>
    </w:p>
    <w:p>
      <w:r/>
      <w:r>
        <w:t>Despite the backlash, Kneecap remains unapologetic. They have claimed that their comments and imagery have been misrepresented, framing the backlash as a coordinated attack on artistic freedom rather than a legitimate critique of their messages. This perspective resonates with many artists who believe in the necessity of challenging power structures through their work, though critics contend that the line between protest and incitement is becoming increasingly blurred. Former Tory leader Iain Duncan Smith dismissed the group as self-indulgent provocateurs, suggesting that their tactics overshadow any meaningful artistic contribution.</w:t>
      </w:r>
      <w:r/>
    </w:p>
    <w:p>
      <w:r/>
      <w:r>
        <w:t>As Kneecap moves ahead with their tour, the convergence of artistic expression, activism, and public sentiment will undoubtedly continue to play out in the socio-political landscape of the UK. Their legacy, entangled with provocative messages and controversies, challenges audiences to confront uncomfortable truths about their identities, histories, and the ongoing struggles for justice both at home and abroad.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https://www.dailymail.co.uk/news/article-14744205/Kneecap-London-Free-Palestine-Margaret-Thatcher-terror-offence.html?ns_mchannel=rss&amp;ns_campaign=1490&amp;ito=1490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https://apnews.com/article/951643fa3345a152f86b59bbdcbd0a49</w:t>
        </w:r>
      </w:hyperlink>
      <w:r>
        <w:t xml:space="preserve"> - Liam Óg Ó hAnnaidh, known as Mo Chara, a member of the Irish hip-hop group Kneecap, has been charged under the UK's Terrorism Act for allegedly displaying a Hezbollah flag during a performance at London's Kentish Town Forum on November 21, 2024. This charge follows a broader investigation into the group by counterterrorism authorities, prompted by videos purportedly showing the band endorsing Hezbollah and Hamas and inciting violence against lawmakers. Kneecap denies these allegations, claiming their remarks were misrepresented by political figures. The group, based in Belfast, is recognized for promoting Irish-language culture but is controversial for its provocative lyrics and political stances. The controversy has led to several concert cancellations and calls from politicians to drop the band from events, including the upcoming Glastonbury Festival. Ó hAnnaidh is scheduled to appear in court on June 18, and police continue to investigate footage from a separate 2023 concert.</w:t>
      </w:r>
      <w:r/>
    </w:p>
    <w:p>
      <w:pPr>
        <w:pStyle w:val="ListNumber"/>
        <w:spacing w:line="240" w:lineRule="auto"/>
        <w:ind w:left="720"/>
      </w:pPr>
      <w:r/>
      <w:hyperlink r:id="rId12">
        <w:r>
          <w:rPr>
            <w:color w:val="0000EE"/>
            <w:u w:val="single"/>
          </w:rPr>
          <w:t>https://apnews.com/article/3cc86cf249c366554dee3cf5dd498fdc</w:t>
        </w:r>
      </w:hyperlink>
      <w:r>
        <w:t xml:space="preserve"> - British counterterrorism police are investigating the Irish hip-hop group Kneecap following controversial comments made during concerts. In 2024, a band member allegedly said, “The only good Tory is a dead Tory. Kill your local MP,” and in 2023, shouted 'up Hamas, up Hezbollah,' referencing groups banned in the U.K. The Metropolitan Police confirmed there are grounds for further inquiry, now led by its Counter Terrorism Command. Kneecap, known for combining satirical songs with Irish republican symbolism, has ignited political tensions and public debate, especially after projecting anti-Israel messages during a Coachella performance. The group apologized to the families of U.K. MPs Jo Cox and David Amess, who were murdered in separate extremist attacks, claiming their comments were taken out of context. Some U.K. lawmakers have called for Kneecap to be removed from upcoming festivals, though notable musicians have defended them, criticizing attempts to silence the group and uphold artistic freedom. Kneecap’s recent rise to international attention follows the success of their semi-autobiographical film “Kneecap,” which screened at the 2024 Sundance Film Festival and received Oscar shortlist recognition.</w:t>
      </w:r>
      <w:r/>
    </w:p>
    <w:p>
      <w:pPr>
        <w:pStyle w:val="ListNumber"/>
        <w:spacing w:line="240" w:lineRule="auto"/>
        <w:ind w:left="720"/>
      </w:pPr>
      <w:r/>
      <w:hyperlink r:id="rId10">
        <w:r>
          <w:rPr>
            <w:color w:val="0000EE"/>
            <w:u w:val="single"/>
          </w:rPr>
          <w:t>https://www.reuters.com/world/europe/irish-rappers-kneecap-apologise-families-murdered-uk-lawmakers-2025-04-29/</w:t>
        </w:r>
      </w:hyperlink>
      <w:r>
        <w:t xml:space="preserve"> - Irish rap group Kneecap issued an apology to the families of murdered British lawmakers Jo Cox and David Amess following the resurfacing of controversial footage from their 2023 performance, where a member appeared to say, 'Kill your local MP' and 'The only good Tory is a dead Tory.' The band, known for their republican views and support for Irish unity, has also been criticized for pro-Palestinian messages at events, including a Coachella performance condemning Israel and footage supporting banned groups Hamas and Hezbollah. Kneecap denied supporting any militant groups, stating the clips are part of a smear campaign and reiterating their condemnation of attacks on civilians. British Interior Minister Yvette Cooper condemned the comments as dangerous, noting law enforcement is reviewing the footage. Kneecap, set to perform at Glastonbury Festival in June, emphasized they did not intend to cause harm and acknowledged the gravity of their statements amid the UK's history of political violence.</w:t>
      </w:r>
      <w:r/>
    </w:p>
    <w:p>
      <w:pPr>
        <w:pStyle w:val="ListNumber"/>
        <w:spacing w:line="240" w:lineRule="auto"/>
        <w:ind w:left="720"/>
      </w:pPr>
      <w:r/>
      <w:hyperlink r:id="rId13">
        <w:r>
          <w:rPr>
            <w:color w:val="0000EE"/>
            <w:u w:val="single"/>
          </w:rPr>
          <w:t>https://www.ft.com/content/2a228472-da0f-4d7f-81f3-dbbbf23455ae</w:t>
        </w:r>
      </w:hyperlink>
      <w:r>
        <w:t xml:space="preserve"> - Irish rap group Kneecap has sparked intense controversy following provocative performances at Coachella, where they displayed a slogan reading “F*** Israel. Free Palestine.” Criticism has ensued from UK, Irish, and international figures, with accusations of antisemitic hate speech. The backlash intensified due to past footage showing members voicing apparent support for Hamas and Hizbollah and encouraging violence against politicians—alarming given the killings of MPs Jo Cox and David Amess. While the band apologized to the MPs' families and denied support for terrorist groups, they maintain staunch anti-Israel stances. Their actions have led to concert cancellations and calls for prosecution. Kneecap, known for their confrontational style and political satire in the vein of punk predecessors like the Sex Pistols and NWA, walk a fine line between protest and provocation. Though often satirical, their messaging risks trivializing serious conflicts. They advocate for working-class solidarity and Irish cultural pride but face criticism for applying shock tactics from Northern Ireland’s political context to broader geopolitical issues such as the Israel-Palestine conflict. Their blend of irony and activism—what some call “cakeism”—raises questions about the limits of artistic freedom and the distinction between protest and hate speech.</w:t>
      </w:r>
      <w:r/>
    </w:p>
    <w:p>
      <w:pPr>
        <w:pStyle w:val="ListNumber"/>
        <w:spacing w:line="240" w:lineRule="auto"/>
        <w:ind w:left="720"/>
      </w:pPr>
      <w:r/>
      <w:hyperlink r:id="rId14">
        <w:r>
          <w:rPr>
            <w:color w:val="0000EE"/>
            <w:u w:val="single"/>
          </w:rPr>
          <w:t>https://news.sky.com/story/why-are-kneecap-controversial-13358184</w:t>
        </w:r>
      </w:hyperlink>
      <w:r>
        <w:t xml:space="preserve"> - Kneecap, the Irish rap group, has been at the center of controversy due to their performances at Coachella, where they displayed anti-Israel and pro-Palestinian messages. During their set, they projected statements such as 'Israel is committing genocide against the Palestinian people' and 'F*** Israel. Free Palestine.' These actions have led to criticism from various figures, including Sharon Osbourne, who called for the revocation of their US work visas, accusing them of supporting terrorist organizations and spreading hate speech. The controversy has also led to calls for the cancellation of their performances at upcoming festivals, including Glastonbury. Kneecap has defended their actions, stating that they are using their platform to raise awareness about the situation in Gaza and have faced a coordinated smear campaign.</w:t>
      </w:r>
      <w:r/>
    </w:p>
    <w:p>
      <w:pPr>
        <w:pStyle w:val="ListNumber"/>
        <w:spacing w:line="240" w:lineRule="auto"/>
        <w:ind w:left="720"/>
      </w:pPr>
      <w:r/>
      <w:hyperlink r:id="rId15">
        <w:r>
          <w:rPr>
            <w:color w:val="0000EE"/>
            <w:u w:val="single"/>
          </w:rPr>
          <w:t>https://www.timesofisrael.com/irish-band-kneecap-projects-fck-israel-on-coachella-music-festival-stage/</w:t>
        </w:r>
      </w:hyperlink>
      <w:r>
        <w:t xml:space="preserve"> - Irish band Kneecap projected anti-Israel messages during their performance at the Coachella music festival in California, including accusations of genocide. The band had delivered similar remarks in a performance last week that were apparently cut from the festival’s livestream of the event. When Kneecap took to the stage at one of the world’s best-known music festivals, a large screen displayed “Israel is committing genocide against the Palestinian people.” “It is being enabled by the US who arm and fund Israel despite their war crimes,” the message continued. “F*** Israel, Free Palestine.” “The Palestinians have nowhere to go,” band member Mo Chara told the crowd. “It’s their fucking home. And they’re bombing them from the skies. If you’re not calling it a genocide what the fuck are you calling it?”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4205/Kneecap-London-Free-Palestine-Margaret-Thatcher-terror-offence.html?ns_mchannel=rss&amp;ns_campaign=1490&amp;ito=1490" TargetMode="External"/><Relationship Id="rId10" Type="http://schemas.openxmlformats.org/officeDocument/2006/relationships/hyperlink" Target="https://www.reuters.com/world/europe/irish-rappers-kneecap-apologise-families-murdered-uk-lawmakers-2025-04-29/" TargetMode="External"/><Relationship Id="rId11" Type="http://schemas.openxmlformats.org/officeDocument/2006/relationships/hyperlink" Target="https://apnews.com/article/951643fa3345a152f86b59bbdcbd0a49" TargetMode="External"/><Relationship Id="rId12" Type="http://schemas.openxmlformats.org/officeDocument/2006/relationships/hyperlink" Target="https://apnews.com/article/3cc86cf249c366554dee3cf5dd498fdc" TargetMode="External"/><Relationship Id="rId13" Type="http://schemas.openxmlformats.org/officeDocument/2006/relationships/hyperlink" Target="https://www.ft.com/content/2a228472-da0f-4d7f-81f3-dbbbf23455ae" TargetMode="External"/><Relationship Id="rId14" Type="http://schemas.openxmlformats.org/officeDocument/2006/relationships/hyperlink" Target="https://news.sky.com/story/why-are-kneecap-controversial-13358184" TargetMode="External"/><Relationship Id="rId15" Type="http://schemas.openxmlformats.org/officeDocument/2006/relationships/hyperlink" Target="https://www.timesofisrael.com/irish-band-kneecap-projects-fck-israel-on-coachella-music-festival-stag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