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Kneecap’s London gig sparks fresh debate over art, free speech and alleged terrorism links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Controversial Northern Irish rap trio Kneecap has reignited political tensions in the UK with their provocative performances, even as one of their members faces serious legal charges under the Terrorism Act. Recently, a sold-out crowd at The 100 Club in central London witnessed the trio’s audaciously defiant behaviour, which included chanting "Free Palestine" and singing a remixed song targeting the late Margaret Thatcher. This brazen display comes shortly after Mo Chara, one of the group's members, was charged for allegedly displaying a Hezbollah flag during a concert, an act that police interpreted as support for a proscribed terrorist organisation.</w:t>
      </w:r>
      <w:r/>
    </w:p>
    <w:p>
      <w:r/>
      <w:r>
        <w:t>Kneecap, comprised of Mo Chara, DJ Provai, and Moglai Bap, has a history of stirring controversy. Their performances often blend satirical commentary with outspoken political views, which has led to multiple concert cancellations and widespread calls for them to be barred from major festivals, including the Glastonbury Festival. The group's latest song, "The Recap," takes aim at Kemi Badenoch, the UK’s Minister for Women and Equalities, mocking her attempts to cut their arts funding, even as they criticise the Conservative Party's dwindling popularity.</w:t>
      </w:r>
      <w:r/>
    </w:p>
    <w:p>
      <w:r/>
      <w:r>
        <w:t>The backdrop to this controversy includes Kneecap's vocal support for various social and political causes. Their recent performances have attracted attention not only for the music but also for the messages conveyed, often touching on sensitive geopolitical issues. In a recent gig, Mo Chara derisively remarked about police presence, suggesting that they were underutilised: “There’s a lot of police inside this venue tonight; they’re making a lot of money for doing f*** all.” His comments reflect a broader sentiment of distrust towards state authorities, particularly among Irish communities historically affected by conflict.</w:t>
      </w:r>
      <w:r/>
    </w:p>
    <w:p>
      <w:r/>
      <w:r>
        <w:t>The charge against Mo Chara follows an investigation by the Metropolitan Police's Counter Terrorism Command, spurred by audience-recorded footage that allegedly shows the group endorsing Hezbollah and Hamas, both of which are banned in the UK. Kneecap, however, has vehemently denied these allegations, characterising them as politically motivated attempts to silence dissenting voices. They assert that their artistic expressions have been misrepresented, clarifying that they condemn violence against civilians regardless of the perpetrators.</w:t>
      </w:r>
      <w:r/>
    </w:p>
    <w:p>
      <w:r/>
      <w:r>
        <w:t>This latest incident comes on the heels of Kneecap's performance at Coachella, where their provocative display included the slogan "Fuck Israel. Free Palestine," which drew furious backlash nationally and internationally. Critics have accused the band of crossing the line from political protest into hate speech. High-profile figures, including Shadow Secretary of State for Justice Robert Jenrick, have stated that glorifying groups like Hamas and Hezbollah should disqualify them from being booked for public performances, suggesting a troubling double standard in how different groups are treated under similar circumstances.</w:t>
      </w:r>
      <w:r/>
    </w:p>
    <w:p>
      <w:r/>
      <w:r>
        <w:t>Despite the controversies, Kneecap has maintained a robust presence in the public eye, driven in part by their identity as advocates of Irish culture and working-class interests. They have harnessed their notoriety to bolster their appeal, drawing comparisons to punk acts who thrived on shock value. Yet, their methods raise critical questions about the limits of artistic freedom. Critics, including former Conservative leader Iain Duncan Smith, have dismissed them as self-publicists seeking attention through shock tactics rather than meaningful artistic contributions.</w:t>
      </w:r>
      <w:r/>
    </w:p>
    <w:p>
      <w:r/>
      <w:r>
        <w:t>As Kneecap prepares for future performances, including a headline slot at the Wide Awake festival, their ability to navigate the complex landscape of political expression and art remains under scrutiny. The tensions surrounding their messaging about Gaza and their support for Irish issues serve as a microcosm of the broader societal debates about free speech, justice, and accountability in contemporary performance art.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https://www.dailymail.co.uk/news/article-14744205/Kneecap-London-Free-Palestine-Margaret-Thatcher-terror-offence.html?ns_mchannel=rss&amp;ns_campaign=1490&amp;ito=1490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https://www.ft.com/content/b88745d2-d29b-4613-8632-fa763eb4f924</w:t>
        </w:r>
      </w:hyperlink>
      <w:r>
        <w:t xml:space="preserve"> - Liam Óg Ó hAnnaidh, known as Mo Chara, a member of the Belfast-based Irish-language rap trio Kneecap, has been charged under the UK's Terrorism Act 2000. The charge relates to allegedly displaying a Hezbollah flag during a November 2024 concert at London's O2 Forum, an act interpreted as support for a proscribed organization. Ó hAnnaidh is scheduled to appear at Westminster Magistrates' Court on June 18. Kneecap has denied the allegations, describing the charges as a political distraction aimed at silencing artists critical of global injustices, particularly in Gaza. They emphasized their condemnation of all attacks on civilians and denied supporting Hamas or Hezbollah. The charge follows an investigation by the Metropolitan Police’s Counter Terrorism Command, which utilized audience-filmed footage. (</w:t>
      </w:r>
      <w:hyperlink r:id="rId17">
        <w:r>
          <w:rPr>
            <w:color w:val="0000EE"/>
            <w:u w:val="single"/>
          </w:rPr>
          <w:t>ft.com</w:t>
        </w:r>
      </w:hyperlink>
      <w:r>
        <w:t>)</w:t>
      </w:r>
      <w:r/>
    </w:p>
    <w:p>
      <w:pPr>
        <w:pStyle w:val="ListNumber"/>
        <w:spacing w:line="240" w:lineRule="auto"/>
        <w:ind w:left="720"/>
      </w:pPr>
      <w:r/>
      <w:hyperlink r:id="rId11">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emphasizing their condemnation of all attacks on civilians. The band, known for advocating Irish identity and Irish unity, has been scrutinized recently for pro-Palestinian messaging during their Coachella performance. In April, they also apologized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 (</w:t>
      </w:r>
      <w:hyperlink r:id="rId18">
        <w:r>
          <w:rPr>
            <w:color w:val="0000EE"/>
            <w:u w:val="single"/>
          </w:rPr>
          <w:t>reuters.com</w:t>
        </w:r>
      </w:hyperlink>
      <w:r>
        <w:t>)</w:t>
      </w:r>
      <w:r/>
    </w:p>
    <w:p>
      <w:pPr>
        <w:pStyle w:val="ListNumber"/>
        <w:spacing w:line="240" w:lineRule="auto"/>
        <w:ind w:left="720"/>
      </w:pPr>
      <w:r/>
      <w:hyperlink r:id="rId10">
        <w:r>
          <w:rPr>
            <w:color w:val="0000EE"/>
            <w:u w:val="single"/>
          </w:rPr>
          <w:t>https://apnews.com/article/951643fa3345a152f86b59bbdcbd0a49</w:t>
        </w:r>
      </w:hyperlink>
      <w:r>
        <w:t xml:space="preserve"> - Liam Óg Ó hAnnaidh, also known by his stage name Mo Chara and a member of the Irish hip-hop group Kneecap, has been charged by British police under the Terrorism Act for allegedly displaying a Hezbollah flag during a performance at London's Kentish Town Forum on November 21, 2024. The charge comes amid a broader investigation into the group by counterterrorism authorities, following videos purportedly showing the band endorsing Hezbollah and Hamas and inciting violence against lawmakers. Kneecap has denied these allegations, claiming their remarks were misrepresented by political figures. The group, based in Belfast, is recognized for promoting Irish-language culture but is controversial for its provocative lyrics and political stances. The controversy has led to several concert cancellations and calls from politicians to drop the band from events, including the upcoming Glastonbury Festival. Kneecap garnered wider attention following the release of their gritty self-titled feature film, which premiered at the 2024 Sundance Film Festival and was shortlisted for Academy Awards but did not advance to the final nominations. Ó hAnnaidh is scheduled to appear in court on June 18, and police continue to investigate footage from a separate 2023 concert. (</w:t>
      </w:r>
      <w:hyperlink r:id="rId19">
        <w:r>
          <w:rPr>
            <w:color w:val="0000EE"/>
            <w:u w:val="single"/>
          </w:rPr>
          <w:t>apnews.com</w:t>
        </w:r>
      </w:hyperlink>
      <w:r>
        <w:t>)</w:t>
      </w:r>
      <w:r/>
    </w:p>
    <w:p>
      <w:pPr>
        <w:pStyle w:val="ListNumber"/>
        <w:spacing w:line="240" w:lineRule="auto"/>
        <w:ind w:left="720"/>
      </w:pPr>
      <w:r/>
      <w:hyperlink r:id="rId12">
        <w:r>
          <w:rPr>
            <w:color w:val="0000EE"/>
            <w:u w:val="single"/>
          </w:rPr>
          <w:t>https://www.ft.com/content/2a228472-da0f-4d7f-81f3-dbbbf23455ae</w:t>
        </w:r>
      </w:hyperlink>
      <w:r>
        <w:t xml:space="preserve"> - Irish rap group Kneecap has sparked intense controversy following provocative performances at Coachella, where they displayed a slogan reading “Fuck Israel. Free Palestine.” Criticism has ensued from UK, Irish, and international figures, with accusations of antisemitic hate speech. The backlash intensified due to past footage showing members voicing apparent support for Hamas and Hizbollah and encouraging violence against politicians—alarming given the killings of MPs Jo Cox and David Amess. While the band apologized to the MPs' families and denied support for terrorist groups, they maintain staunch anti-Israel stances. Their actions have led to concert cancellations and calls for prosecution. Kneecap, known for their confrontational style and political satire in the vein of punk predecessors like the Sex Pistols and NWA, walk a fine line between protest and provocation. Though often satirical, their messaging risks trivializing serious conflicts. They advocate for working-class solidarity and Irish cultural pride but face criticism for applying shock tactics from Northern Ireland’s political context to broader geopolitical issues such as the Israel-Palestine conflict. Their blend of irony and activism—what some call “cakeism”—raises questions about the limits of artistic freedom and the distinction between protest and hate speech. (</w:t>
      </w:r>
      <w:hyperlink r:id="rId20">
        <w:r>
          <w:rPr>
            <w:color w:val="0000EE"/>
            <w:u w:val="single"/>
          </w:rPr>
          <w:t>ft.com</w:t>
        </w:r>
      </w:hyperlink>
      <w:r>
        <w:t>)</w:t>
      </w:r>
      <w:r/>
    </w:p>
    <w:p>
      <w:pPr>
        <w:pStyle w:val="ListNumber"/>
        <w:spacing w:line="240" w:lineRule="auto"/>
        <w:ind w:left="720"/>
      </w:pPr>
      <w:r/>
      <w:hyperlink r:id="rId14">
        <w:r>
          <w:rPr>
            <w:color w:val="0000EE"/>
            <w:u w:val="single"/>
          </w:rPr>
          <w:t>https://apnews.com/article/3cc86cf249c366554dee3cf5dd498fdc</w:t>
        </w:r>
      </w:hyperlink>
      <w:r>
        <w:t xml:space="preserve"> - British counterterrorism police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 (</w:t>
      </w:r>
      <w:hyperlink r:id="rId21">
        <w:r>
          <w:rPr>
            <w:color w:val="0000EE"/>
            <w:u w:val="single"/>
          </w:rPr>
          <w:t>apnews.com</w:t>
        </w:r>
      </w:hyperlink>
      <w:r>
        <w:t>)</w:t>
      </w:r>
      <w:r/>
    </w:p>
    <w:p>
      <w:pPr>
        <w:pStyle w:val="ListNumber"/>
        <w:spacing w:line="240" w:lineRule="auto"/>
        <w:ind w:left="720"/>
      </w:pPr>
      <w:r/>
      <w:hyperlink r:id="rId15">
        <w:r>
          <w:rPr>
            <w:color w:val="0000EE"/>
            <w:u w:val="single"/>
          </w:rPr>
          <w:t>https://www.reuters.com/world/europe/irish-rappers-kneecap-apologise-families-murdered-uk-lawmakers-2025-04-29/</w:t>
        </w:r>
      </w:hyperlink>
      <w:r>
        <w:t xml:space="preserve"> - Irish rap group Kneecap issued an apology to the families of murdered British lawmakers Jo Cox and David Amess following the resurfacing of controversial footage from their 2023 performance, where a member appeared to say, "Kill your local MP" and "The only good Tory is a dead Tory." The band, known for their republican views and support for Irish unity, has also been criticized for pro-Palestinian messages at events, including a Coachella performance condemning Israel and footage supporting banned groups Hamas and Hezbollah. Kneecap denied supporting any militant groups, stating the clips are part of a smear campaign and reiterating their condemnation of attacks on civilians. British Interior Minister Yvette Cooper condemned the comments as dangerous, noting law enforcement is reviewing the footage. Kneecap, set to perform at Glastonbury Festival in June, emphasized they did not intend to cause harm and acknowledged the gravity of their statements amid the UK's history of political violence.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205/Kneecap-London-Free-Palestine-Margaret-Thatcher-terror-offence.html?ns_mchannel=rss&amp;ns_campaign=1490&amp;ito=1490" TargetMode="External"/><Relationship Id="rId10" Type="http://schemas.openxmlformats.org/officeDocument/2006/relationships/hyperlink" Target="https://apnews.com/article/951643fa3345a152f86b59bbdcbd0a49" TargetMode="External"/><Relationship Id="rId11" Type="http://schemas.openxmlformats.org/officeDocument/2006/relationships/hyperlink" Target="https://www.reuters.com/world/irish-band-kneecap-say-terrorism-charge-seeks-silence-artists-2025-05-22/" TargetMode="External"/><Relationship Id="rId12" Type="http://schemas.openxmlformats.org/officeDocument/2006/relationships/hyperlink" Target="https://www.ft.com/content/2a228472-da0f-4d7f-81f3-dbbbf23455ae" TargetMode="External"/><Relationship Id="rId13" Type="http://schemas.openxmlformats.org/officeDocument/2006/relationships/hyperlink" Target="https://www.ft.com/content/b88745d2-d29b-4613-8632-fa763eb4f924" TargetMode="External"/><Relationship Id="rId14" Type="http://schemas.openxmlformats.org/officeDocument/2006/relationships/hyperlink" Target="https://apnews.com/article/3cc86cf249c366554dee3cf5dd498fdc" TargetMode="External"/><Relationship Id="rId15" Type="http://schemas.openxmlformats.org/officeDocument/2006/relationships/hyperlink" Target="https://www.reuters.com/world/europe/irish-rappers-kneecap-apologise-families-murdered-uk-lawmakers-2025-04-29/" TargetMode="External"/><Relationship Id="rId16" Type="http://schemas.openxmlformats.org/officeDocument/2006/relationships/hyperlink" Target="https://www.noahwire.com" TargetMode="External"/><Relationship Id="rId17" Type="http://schemas.openxmlformats.org/officeDocument/2006/relationships/hyperlink" Target="https://www.ft.com/content/b88745d2-d29b-4613-8632-fa763eb4f924?utm_source=openai" TargetMode="External"/><Relationship Id="rId18" Type="http://schemas.openxmlformats.org/officeDocument/2006/relationships/hyperlink" Target="https://www.reuters.com/world/irish-band-kneecap-say-terrorism-charge-seeks-silence-artists-2025-05-22/?utm_source=openai" TargetMode="External"/><Relationship Id="rId19" Type="http://schemas.openxmlformats.org/officeDocument/2006/relationships/hyperlink" Target="https://apnews.com/article/951643fa3345a152f86b59bbdcbd0a49?utm_source=openai" TargetMode="External"/><Relationship Id="rId20" Type="http://schemas.openxmlformats.org/officeDocument/2006/relationships/hyperlink" Target="https://www.ft.com/content/2a228472-da0f-4d7f-81f3-dbbbf23455ae?utm_source=openai" TargetMode="External"/><Relationship Id="rId21" Type="http://schemas.openxmlformats.org/officeDocument/2006/relationships/hyperlink" Target="https://apnews.com/article/3cc86cf249c366554dee3cf5dd498fdc?utm_source=openai" TargetMode="External"/><Relationship Id="rId22" Type="http://schemas.openxmlformats.org/officeDocument/2006/relationships/hyperlink" Target="https://www.reuters.com/world/europe/irish-rappers-kneecap-apologise-families-murdered-uk-lawmakers-2025-04-2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