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Gwyneth Paltrow’s use of glucose monitor sparks health speculation among fans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Gwyneth Paltrow has sparked concerns about her health after fans noticed a small patch on her left arm in a recent Instagram video. The 52-year-old actress and entrepreneur was seen preparing pancakes with a strawberry compote when she raised her arms, inadvertently revealing what many speculated to be a Continuous Glucose Monitor (CGM). Typically employed by individuals with diabetes to manage glucose levels, this device led viewers to question whether Paltrow was dealing with health issues, with numerous comments asking if she was diabetic. While Paltrow has not confirmed or denied these speculations, it underscores the scrutiny she faces regarding her personal health and wellness journey.</w:t>
      </w:r>
      <w:r/>
    </w:p>
    <w:p>
      <w:r/>
      <w:r>
        <w:t xml:space="preserve">In the video, Paltrow, dressed in comfortable white shorts and a fitted grey tank top, undertook a culinary task that seemed far removed from the health implications of the monitor. She mixed ingredients and foraged strawberries from her garden, blending domesticity with a hint of celebrity allure. Coldplay's "Strawberry Swing" played softly in the background, a nostalgic nod to her past with the band's lead singer, Chris Martin, to whom she was married for over a decade. Paltrow's casual demeanour contrasts sharply with the serious questions that the patch has ignited. </w:t>
      </w:r>
      <w:r/>
    </w:p>
    <w:p>
      <w:r/>
      <w:r>
        <w:t>Paltrow has been candid about her family’s health history, particularly involving cancer, as her father died from the disease at a young age. This personal narrative has shaped her proactive approach to health management, which she outlined in a previous interview. She mentioned undergoing regular check-ups and genetic testing, reflecting a long-standing commitment to understanding her health better. "Once a year I try to be really good about check-ups," she said, emphasising that awareness and proactive action have become central to her life.</w:t>
      </w:r>
      <w:r/>
    </w:p>
    <w:p>
      <w:r/>
      <w:r>
        <w:t>Despite her healthy lifestyle, Paltrow's wellness practices have often received criticism. Over the years, she has shared dietary habits that some see as extreme, including intermittent fasting and a previously strict adherence to a Paleo diet. Most recently, she has begun to reintroduce carbohydrates into her meals, claiming that the rigid structure of her past diet was no longer serving her well. This evolution in her relationship with food highlights a broader conversation about the sustainability of such wellness trends, especially given the backlash she has received for promoting a lifestyle that can be perceived as unattainable or unhealthy.</w:t>
      </w:r>
      <w:r/>
    </w:p>
    <w:p>
      <w:r/>
      <w:r>
        <w:t>The scrutiny of her wellness philosophy intensified during discussions surrounding the specifics of her daily routine. Fans have voiced concerns that her approach could encourage harmful behaviours among followers, particularly when she shared details about her practices, such as using bone broth for lunch and participating in prolonged sauna sessions. Critics argue that while Paltrow's routines are personalised based on her health needs, they may inadvertently normalise restrictive eating habits and promote an unhealthy relationship with food among her audience.</w:t>
      </w:r>
      <w:r/>
    </w:p>
    <w:p>
      <w:r/>
      <w:r>
        <w:t>In the wake of her daughter's recent 21st birthday, Paltrow has also taken to Instagram to reflect on motherhood. This year, she lavished praise on her daughter Apple, emphasising the importance of nurturing her children’s individuality and encouraging them to follow their paths. This balance between celebrity and personal life continues to resonate, particularly as Paltrow navigates the complexities of being a public figure with a deeply personal narrative.</w:t>
      </w:r>
      <w:r/>
    </w:p>
    <w:p>
      <w:r/>
      <w:r>
        <w:t>While the patch on her arm may raise alarm for some, Paltrow’s broader message is one of health management and responsiveness to one's body. She has frequently highlighted the need for regular health checks and being informed about personal health markers, particularly in light of her family's medical history. As the conversation around her health continues, it remains clear that Paltrow is not just a celebrity but also a woman grappling with her health legacy while influencing public perspectives on wellness.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https://www.dailymail.co.uk/tvshowbiz/article-14746707/Gwyneth-Paltrow-health-fears-fans-clue-home-video.html?ns_mchannel=rss&amp;ns_campaign=1490&amp;ito=1490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https://www.cnn.com/2025/04/25/health/gwyneth-paltrow-quits-paleo-diet-intl-scli-wellness/index.html</w:t>
        </w:r>
      </w:hyperlink>
      <w:r>
        <w:t xml:space="preserve"> - Gwyneth Paltrow has moved away from her strict Paleo diet, reintroducing carbohydrates and cheese into her meals. She mentioned that she and her husband, Brad Falchuk, adopted the Paleo diet years ago due to health concerns but now feel it's time to return to eating foods like sourdough bread and pasta. Paltrow emphasized the importance of consuming whole and fresh foods, noting that the Paleo diet served as a good template for healthy eating. She also discussed her previous experiences with macrobiotic diets and their influence on her approach to food and wellness.</w:t>
      </w:r>
      <w:r/>
    </w:p>
    <w:p>
      <w:pPr>
        <w:pStyle w:val="ListNumber"/>
        <w:spacing w:line="240" w:lineRule="auto"/>
        <w:ind w:left="720"/>
      </w:pPr>
      <w:r/>
      <w:hyperlink r:id="rId11">
        <w:r>
          <w:rPr>
            <w:color w:val="0000EE"/>
            <w:u w:val="single"/>
          </w:rPr>
          <w:t>https://www.distractify.com/p/gwyneth-paltrow-health</w:t>
        </w:r>
      </w:hyperlink>
      <w:r>
        <w:t xml:space="preserve"> - Gwyneth Paltrow faced backlash after discussing her wellness routine on a podcast. In the episode, she detailed her daily practices, including early dinners, intermittent fasting, and consuming bone broth for lunch. She also mentioned engaging in an hour of movement, such as walking or Pilates, followed by infrared sauna sessions. This routine sparked concerns about the sustainability and health implications of such practices, with some questioning whether it could promote unhealthy habits among her audience.</w:t>
      </w:r>
      <w:r/>
    </w:p>
    <w:p>
      <w:pPr>
        <w:pStyle w:val="ListNumber"/>
        <w:spacing w:line="240" w:lineRule="auto"/>
        <w:ind w:left="720"/>
      </w:pPr>
      <w:r/>
      <w:hyperlink r:id="rId13">
        <w:r>
          <w:rPr>
            <w:color w:val="0000EE"/>
            <w:u w:val="single"/>
          </w:rPr>
          <w:t>https://www.mdlinx.com/article/experts-weigh-in-are-gwyneth-paltrows-strict-eating-habits-and-use-of-rectal-ozone-therapy-healthy/4vcR7uQccCxZ9Dv1KFaPGz</w:t>
        </w:r>
      </w:hyperlink>
      <w:r>
        <w:t xml:space="preserve"> - Experts have expressed concerns about Gwyneth Paltrow's strict eating habits and use of alternative therapies. Paltrow's routine includes early dinners, intermittent fasting, and consuming bone broth for lunch. She also engages in daily movement and uses an infrared sauna. Additionally, she has mentioned using rectal ozone therapy, which doctors have recommended against. Dietitians warn that such practices could encourage unhealthy habits among impressionable fans and caution against following her advice.</w:t>
      </w:r>
      <w:r/>
    </w:p>
    <w:p>
      <w:pPr>
        <w:pStyle w:val="ListNumber"/>
        <w:spacing w:line="240" w:lineRule="auto"/>
        <w:ind w:left="720"/>
      </w:pPr>
      <w:r/>
      <w:hyperlink r:id="rId14">
        <w:r>
          <w:rPr>
            <w:color w:val="0000EE"/>
            <w:u w:val="single"/>
          </w:rPr>
          <w:t>https://www.the-independent.com/life-style/gwyneth-paltrow-wellnes-diet-backlash-b2303317.html</w:t>
        </w:r>
      </w:hyperlink>
      <w:r>
        <w:t xml:space="preserve"> - Gwyneth Paltrow responded to backlash over her wellness routine and diet, emphasizing that her practices are based on her personal medical results and extensive testing. She clarified that her routine is not meant as advice for others but is tailored to her own health needs. Paltrow's approach includes consuming cooked vegetables, various proteins, and healthy carbs to lower inflammation. She also noted that her routine is a result of working with her doctor to address chronic health issues.</w:t>
      </w:r>
      <w:r/>
    </w:p>
    <w:p>
      <w:pPr>
        <w:pStyle w:val="ListNumber"/>
        <w:spacing w:line="240" w:lineRule="auto"/>
        <w:ind w:left="720"/>
      </w:pPr>
      <w:r/>
      <w:hyperlink r:id="rId12">
        <w:r>
          <w:rPr>
            <w:color w:val="0000EE"/>
            <w:u w:val="single"/>
          </w:rPr>
          <w:t>https://www.theguardian.com/commentisfree/2023/mar/21/the-truth-about-gwyneth-paltrows-diet-it-is-as-strange-as-youd-expect</w:t>
        </w:r>
      </w:hyperlink>
      <w:r>
        <w:t xml:space="preserve"> - Gwyneth Paltrow's diet has been described as unconventional and potentially unhealthy. Her routine includes early dinners, intermittent fasting, and consuming bone broth for lunch. She also engages in daily movement and uses an infrared sauna. Critics argue that such practices could normalize undereating and promote unhealthy habits. Paltrow has stated that her routine is based on her personal health needs and is not intended as general advice.</w:t>
      </w:r>
      <w:r/>
    </w:p>
    <w:p>
      <w:pPr>
        <w:pStyle w:val="ListNumber"/>
        <w:spacing w:line="240" w:lineRule="auto"/>
        <w:ind w:left="720"/>
      </w:pPr>
      <w:r/>
      <w:hyperlink r:id="rId15">
        <w:r>
          <w:rPr>
            <w:color w:val="0000EE"/>
            <w:u w:val="single"/>
          </w:rPr>
          <w:t>https://people.com/health/gwyneth-paltrow-advice-on-perimenopause-try-to-have-good-overall-health/</w:t>
        </w:r>
      </w:hyperlink>
      <w:r>
        <w:t xml:space="preserve"> - Gwyneth Paltrow shared her approach to perimenopause, emphasizing the importance of maintaining good overall health. She encouraged individuals to follow their instincts and have robust conversations with their doctors. Paltrow's advice highlights the significance of proactive health management during perimenopause, suggesting that a holistic approach to well-being is essential during this life stage.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6707/Gwyneth-Paltrow-health-fears-fans-clue-home-video.html?ns_mchannel=rss&amp;ns_campaign=1490&amp;ito=1490" TargetMode="External"/><Relationship Id="rId10" Type="http://schemas.openxmlformats.org/officeDocument/2006/relationships/hyperlink" Target="https://www.cnn.com/2025/04/25/health/gwyneth-paltrow-quits-paleo-diet-intl-scli-wellness/index.html" TargetMode="External"/><Relationship Id="rId11" Type="http://schemas.openxmlformats.org/officeDocument/2006/relationships/hyperlink" Target="https://www.distractify.com/p/gwyneth-paltrow-health" TargetMode="External"/><Relationship Id="rId12" Type="http://schemas.openxmlformats.org/officeDocument/2006/relationships/hyperlink" Target="https://www.theguardian.com/commentisfree/2023/mar/21/the-truth-about-gwyneth-paltrows-diet-it-is-as-strange-as-youd-expect" TargetMode="External"/><Relationship Id="rId13" Type="http://schemas.openxmlformats.org/officeDocument/2006/relationships/hyperlink" Target="https://www.mdlinx.com/article/experts-weigh-in-are-gwyneth-paltrows-strict-eating-habits-and-use-of-rectal-ozone-therapy-healthy/4vcR7uQccCxZ9Dv1KFaPGz" TargetMode="External"/><Relationship Id="rId14" Type="http://schemas.openxmlformats.org/officeDocument/2006/relationships/hyperlink" Target="https://www.the-independent.com/life-style/gwyneth-paltrow-wellnes-diet-backlash-b2303317.html" TargetMode="External"/><Relationship Id="rId15" Type="http://schemas.openxmlformats.org/officeDocument/2006/relationships/hyperlink" Target="https://people.com/health/gwyneth-paltrow-advice-on-perimenopause-try-to-have-good-overall-heal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