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Julia Jones celebrates pioneering women sailors who defied gender norms at sea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In </w:t>
      </w:r>
      <w:r>
        <w:rPr>
          <w:i/>
        </w:rPr>
        <w:t>Stars to Steer By</w:t>
      </w:r>
      <w:r>
        <w:t xml:space="preserve">, Julia Jones embarks on a journey through the remarkable lives of 20th-century women who defied societal expectations to embrace the sea. Through a rich tapestry of stories, from intrepid adventurers to competitive racers, Jones highlights not only their extraordinary feats but also the personal struggles against the backdrop of a predominantly male world. The book immerses readers in tales of ingenuity and resilience, epitomised by Rozelle Pierrepont, who, having once served as a Wren during World War II, yearned for freedom and adventure beyond the constraints placed upon her. Following her heart, she invested her modest inheritance in a yacht named </w:t>
      </w:r>
      <w:r>
        <w:rPr>
          <w:i/>
        </w:rPr>
        <w:t>Imp</w:t>
      </w:r>
      <w:r>
        <w:t>, embarking on a voyage that ultimately led her to Finland, defying both nautical challenges and societal norms.</w:t>
      </w:r>
      <w:r/>
    </w:p>
    <w:p>
      <w:r/>
      <w:r>
        <w:t>The narrative is steeped in a spirit of independence and rebellion, as exemplified by Naomi Power, who famously used her T-shirt to plug a hole in her boat while circumnavigating in 1978. Such tales resonate not only within the maritime context but also reveal a broader commentary on women's roles in society, particularly the pressure to conform to traditional expectations. Many women in Jones's account longed for autonomy in an age when opportunities were scarce. As Barbara Hughes aptly noted, the joy of sailing lay in complete control—an elusive freedom that many sought amidst the societal confines of their time.</w:t>
      </w:r>
      <w:r/>
    </w:p>
    <w:p>
      <w:r/>
      <w:r>
        <w:t>This celebration of defiance is made even more poignant through the lens of fashion—or the lack thereof. The spirited anecdotes surrounding women's attire, such as Nicolette Milnes-Walker's audacious choice to sail naked in 1971, underscore the liberation that sailing granted. Yet, while the waves provided escape, these women still grappled with the societal implications of their choices, balancing personal freedom with the scrutiny of public perception.</w:t>
      </w:r>
      <w:r/>
    </w:p>
    <w:p>
      <w:r/>
      <w:r>
        <w:t>Jones also examines the historical barriers that women faced, often relegated to the role of helpmeets for their male counterparts. The experiences of Muriel Stock, who insisted on being treated as an equal aboard her brother's ship, further illuminate the complexities of gender dynamics within the sailing world. Her determination to be seen as ‘Peter’ rather than simply an auxiliary presence underscores a yearning for legitimacy that resonates deeply with the ongoing struggle for equality in the sport.</w:t>
      </w:r>
      <w:r/>
    </w:p>
    <w:p>
      <w:r/>
      <w:r>
        <w:t xml:space="preserve">As the narrative progresses to the present, </w:t>
      </w:r>
      <w:r>
        <w:rPr>
          <w:i/>
        </w:rPr>
        <w:t>Stars to Steer By</w:t>
      </w:r>
      <w:r>
        <w:t xml:space="preserve"> does not shy away from addressing the continuing challenges women encounter in professional sailing. Despite significant advances, the book reflects on contemporary barriers and the lingering societal attitudes that persist. Insights from leading figures in the sailing community, including Julia Jones herself, reveal a commitment to fostering inclusivity and challenging traditional gender norms. Organisations within the sailing industry are increasingly questioning outdated roles and working towards creating a more equitable environment for aspiring female sailors.</w:t>
      </w:r>
      <w:r/>
    </w:p>
    <w:p>
      <w:r/>
      <w:r>
        <w:t xml:space="preserve">In illuminating these stories, Julia Jones not only pays homage to the past but also encourages future generations of women to seize the possibilities that lie ahead. </w:t>
      </w:r>
      <w:r>
        <w:rPr>
          <w:i/>
        </w:rPr>
        <w:t>Stars to Steer By</w:t>
      </w:r>
      <w:r>
        <w:t xml:space="preserve"> thus serves as an inspiring testament to the adventurous spirit that has propelled many women into uncharted waters, and it advocates for a world where the next generation can navigate their own paths—free from societal constraints.</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p>
    <w:p>
      <w:pPr>
        <w:pStyle w:val="ListBullet"/>
        <w:spacing w:line="240" w:lineRule="auto"/>
        <w:ind w:left="720"/>
      </w:pPr>
      <w:r/>
      <w:r>
        <w:t xml:space="preserve">Paragraph 3 – </w:t>
      </w:r>
      <w:hyperlink r:id="rId13">
        <w:r>
          <w:rPr>
            <w:color w:val="0000EE"/>
            <w:u w:val="single"/>
          </w:rPr>
          <w:t>[3]</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https://www.dailymail.co.uk/home/books/article-14742843/Stars-Steer-Julia-Jones-book-review.html?ns_mchannel=rss&amp;ns_campaign=1490&amp;ito=1490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https://www.barnesandnoble.com/w/stars-to-steer-by-julia-jones/1146167696</w:t>
        </w:r>
      </w:hyperlink>
      <w:r>
        <w:t xml:space="preserve"> - Barnes &amp; Noble offers a pre-order option for 'Stars to Steer By' by Julia Jones, scheduled for release on August 26, 2025. The book delves into the lives of women who challenged societal norms to pursue sailing, highlighting their resilience and determination. It spans from the 19th century to the present, showcasing the evolution of women's roles in the maritime world. The narrative emphasizes the barriers these women faced, including official exclusion and social disapproval, and their contributions to making sailing more accessible to future generations.</w:t>
      </w:r>
      <w:r/>
    </w:p>
    <w:p>
      <w:pPr>
        <w:pStyle w:val="ListNumber"/>
        <w:spacing w:line="240" w:lineRule="auto"/>
        <w:ind w:left="720"/>
      </w:pPr>
      <w:r/>
      <w:hyperlink r:id="rId13">
        <w:r>
          <w:rPr>
            <w:color w:val="0000EE"/>
            <w:u w:val="single"/>
          </w:rPr>
          <w:t>https://www.waterstones.com/book/stars-to-steer-by/julia-jones/9781399415460</w:t>
        </w:r>
      </w:hyperlink>
      <w:r>
        <w:t xml:space="preserve"> - Waterstones provides details on 'Stars to Steer By' by Julia Jones, a book that celebrates the stories of women who ventured into the predominantly male world of sailing. The book covers a range of women, from single-handed sailors to wealthy explorers, and examines the challenges they overcame, such as societal restrictions and personal doubts. It also discusses the ongoing challenges women face in professional sailing, despite progress in the 21st century, and serves as an inspiration for women confronting their own challenges today.</w:t>
      </w:r>
      <w:r/>
    </w:p>
    <w:p>
      <w:pPr>
        <w:pStyle w:val="ListNumber"/>
        <w:spacing w:line="240" w:lineRule="auto"/>
        <w:ind w:left="720"/>
      </w:pPr>
      <w:r/>
      <w:hyperlink r:id="rId10">
        <w:r>
          <w:rPr>
            <w:color w:val="0000EE"/>
            <w:u w:val="single"/>
          </w:rPr>
          <w:t>https://www.lovereading.co.uk/book/9781399415460/isbn/Stars-to-Steer-By-by-Julia-Jones.html</w:t>
        </w:r>
      </w:hyperlink>
      <w:r>
        <w:t xml:space="preserve"> - LoveReading presents 'Stars to Steer By' by Julia Jones, a book that explores the extraordinary stories of women who set their sights on the sea in an all-male world. The narrative spans from the 19th century to today, highlighting the lives of single-handed sailors, wealthy explorers, and women with a thirst for adventure. It delves into the barriers these women faced, including official exclusion and social disapproval, and discusses the ongoing challenges women face in professional sailing, despite progress in the 21st century.</w:t>
      </w:r>
      <w:r/>
    </w:p>
    <w:p>
      <w:pPr>
        <w:pStyle w:val="ListNumber"/>
        <w:spacing w:line="240" w:lineRule="auto"/>
        <w:ind w:left="720"/>
      </w:pPr>
      <w:r/>
      <w:hyperlink r:id="rId12">
        <w:r>
          <w:rPr>
            <w:color w:val="0000EE"/>
            <w:u w:val="single"/>
          </w:rPr>
          <w:t>https://www.yachtingmonthly.com/specials/gender-equality-in-sailing-bold-steps-have-been-taken-by-some-sailing-organisations-to-foster-inclusivity-101106</w:t>
        </w:r>
      </w:hyperlink>
      <w:r>
        <w:t xml:space="preserve"> - Yachting Monthly discusses the progress and challenges related to gender equality in sailing. The article highlights the steps taken by various sailing organizations to foster inclusivity and the importance of questioning traditional gender roles within the sport. It features insights from sailors like Pip Hare and Julia Jones, author of 'Stars to Steer By,' who emphasize the need for women to have equal opportunities in sailing and the importance of normalizing women's participation in the sport.</w:t>
      </w:r>
      <w:r/>
    </w:p>
    <w:p>
      <w:pPr>
        <w:pStyle w:val="ListNumber"/>
        <w:spacing w:line="240" w:lineRule="auto"/>
        <w:ind w:left="720"/>
      </w:pPr>
      <w:r/>
      <w:hyperlink r:id="rId14">
        <w:r>
          <w:rPr>
            <w:color w:val="0000EE"/>
            <w:u w:val="single"/>
          </w:rPr>
          <w:t>https://goodreadingmagazine.com.au/titlepage/stars-to-steer-by-celebrating-the-20th-century-women-who-went-to-sea/</w:t>
        </w:r>
      </w:hyperlink>
      <w:r>
        <w:t xml:space="preserve"> - Good Reading Magazine provides an overview of 'Stars to Steer By' by Julia Jones, a book that celebrates the stories of women who ventured into the predominantly male world of sailing. The book spans from the 19th century to today, highlighting the lives of single-handed sailors, wealthy explorers, and women with a thirst for adventure. It delves into the barriers these women faced, including official exclusion and social disapproval, and discusses the ongoing challenges women face in professional sailing, despite progress in the 21st century.</w:t>
      </w:r>
      <w:r/>
    </w:p>
    <w:p>
      <w:pPr>
        <w:pStyle w:val="ListNumber"/>
        <w:spacing w:line="240" w:lineRule="auto"/>
        <w:ind w:left="720"/>
      </w:pPr>
      <w:r/>
      <w:hyperlink r:id="rId16">
        <w:r>
          <w:rPr>
            <w:color w:val="0000EE"/>
            <w:u w:val="single"/>
          </w:rPr>
          <w:t>https://www.redlionbooks.co.uk/product/stars-to-steer-by-celebrating-the-20th-century-women-who-went-to-sea/</w:t>
        </w:r>
      </w:hyperlink>
      <w:r>
        <w:t xml:space="preserve"> - Red Lion Books offers 'Stars to Steer By' by Julia Jones, a book that delves into the extraordinary stories of women who set their sights on the sea in an all-male world. The narrative spans from the 19th century to today, highlighting the lives of single-handed sailors, wealthy explorers, and women with a thirst for adventure. It examines the barriers these women faced, including official exclusion and social disapproval, and discusses the ongoing challenges women face in professional sailing, despite progress in the 21st century.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home/books/article-14742843/Stars-Steer-Julia-Jones-book-review.html?ns_mchannel=rss&amp;ns_campaign=1490&amp;ito=1490" TargetMode="External"/><Relationship Id="rId10" Type="http://schemas.openxmlformats.org/officeDocument/2006/relationships/hyperlink" Target="https://www.lovereading.co.uk/book/9781399415460/isbn/Stars-to-Steer-By-by-Julia-Jones.html" TargetMode="External"/><Relationship Id="rId11" Type="http://schemas.openxmlformats.org/officeDocument/2006/relationships/hyperlink" Target="https://www.barnesandnoble.com/w/stars-to-steer-by-julia-jones/1146167696" TargetMode="External"/><Relationship Id="rId12" Type="http://schemas.openxmlformats.org/officeDocument/2006/relationships/hyperlink" Target="https://www.yachtingmonthly.com/specials/gender-equality-in-sailing-bold-steps-have-been-taken-by-some-sailing-organisations-to-foster-inclusivity-101106" TargetMode="External"/><Relationship Id="rId13" Type="http://schemas.openxmlformats.org/officeDocument/2006/relationships/hyperlink" Target="https://www.waterstones.com/book/stars-to-steer-by/julia-jones/9781399415460" TargetMode="External"/><Relationship Id="rId14" Type="http://schemas.openxmlformats.org/officeDocument/2006/relationships/hyperlink" Target="https://goodreadingmagazine.com.au/titlepage/stars-to-steer-by-celebrating-the-20th-century-women-who-went-to-sea/" TargetMode="External"/><Relationship Id="rId15" Type="http://schemas.openxmlformats.org/officeDocument/2006/relationships/hyperlink" Target="https://www.noahwire.com" TargetMode="External"/><Relationship Id="rId16" Type="http://schemas.openxmlformats.org/officeDocument/2006/relationships/hyperlink" Target="https://www.redlionbooks.co.uk/product/stars-to-steer-by-celebrating-the-20th-century-women-who-went-to-s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