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 England’s exit sparks scandal and calls for reform at Miss World 2025 in Hyderabad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Miss World 2025 beauty pageant, long celebrated as a pinnacle of international prestige and cultural celebration, now finds itself embroiled in scandal, significantly impacting its image and purpose. This year’s event, taking place in Hyderabad, was initially promoted as a diplomatic success for Telangana, designed to attract global tourism and showcase the region’s cultural richness. However, the exit of Miss England, Milla Magee, has ignited widespread controversy, drawing attention to the treatment of contestants and raising critical questions about the event's management.</w:t>
      </w:r>
      <w:r/>
    </w:p>
    <w:p>
      <w:r/>
      <w:r>
        <w:t>Magee's departure has been marked by her stark allegations of "superficial treatment and lack of respect" towards participants. In an interview with The Sun, she expressed feeling "like a prostitute" and claimed contestants were expected to cater to middle-aged male sponsors during elaborate sponsored dinners. Magee recounted an unsettling experience where meaningful discussions regarding advocacy efforts were brushed aside in favour of uncomfortable small talk—leading her to characterise the atmosphere as one where contestants were merely "performing monkeys" for the amusement of wealthy patrons.</w:t>
      </w:r>
      <w:r/>
    </w:p>
    <w:p>
      <w:r/>
      <w:r>
        <w:t>Emphasising the degrading nature of the experience, Magee also revealed that female organisers displayed a lack of professionalism, with one official reprimanding contestants for being "boring" in a dismissive and disrespectful manner. Such incidents highlight a broader discontent within the pageant community about the objectification of contestants, raising critical questions about how international beauty competitions are evolving in terms of respect and dignity.</w:t>
      </w:r>
      <w:r/>
    </w:p>
    <w:p>
      <w:r/>
      <w:r>
        <w:t>The discontent surrounding the Miss World pageant is exacerbated by previous incidents, such as the uproar over local women being asked to wash the feet of beauty contestants at the historic Ramappa Temple. This event has been widely condemned as culturally inappropriate and illustrates a worrying trend of cultural insensitivity amid a celebration often framed as an emblem of global unity.</w:t>
      </w:r>
      <w:r/>
    </w:p>
    <w:p>
      <w:r/>
      <w:r>
        <w:t>The implications of these controversies extend beyond individual experiences, threatening to tarnish the reputation of India on the global stage, particularly at an event commanding vast international attention. With officials from Telangana's Congress party previously heralding Miss World 2025 as pivotal for state tourism objectives—highlighted by their promotional tagline “Telangana Zaroor Aana”—the unfolding drama has cast a long shadow over these aspirations, prompting urgent calls for accountability from various stakeholders.</w:t>
      </w:r>
      <w:r/>
    </w:p>
    <w:p>
      <w:r/>
      <w:r>
        <w:t>Meanwhile, in an attempt to modernise pageants in the UK, Magee has championed significant shifts in the Miss England competition, announcing the elimination of the traditional swimwear round in favour of a focus on practical skills. This initiative includes a 'CPR Queen' challenge, where contestants are assessed on their ability to perform CPR. Magee's advocacy embodies a broader movement towards valuing life-saving skills over conventional beauty standards, stemming from personal experiences that emphasised the importance of medical training.</w:t>
      </w:r>
      <w:r/>
    </w:p>
    <w:p>
      <w:r/>
      <w:r>
        <w:t>Magee's innovative approach has garnered national attention, with support from prominent figures including Prince William, who endorsed her campaign for making CPR training a mandatory component of school curriculums. This transformative vision for beauty pageants illustrates a significant cultural shift, where the focus is redirected from mere aesthetics to meaningful contributions that can save lives.</w:t>
      </w:r>
      <w:r/>
    </w:p>
    <w:p>
      <w:r/>
      <w:r>
        <w:t>As the Miss World pageant navigates through these turbulent waters, it faces a critical crossroads. What began as a celebration of beauty, empowerment, and cultural exchange now risks being overshadowed by management failures and cultural blunders. The hopes of revitalising the pageant’s image must balance against the urgent need to address the serious accusations raised by contestants like Magee. The question remains whether the organisers can repair its tarnished reputation and re-establish a festival that genuinely honours the dignity and aspirations of all participants.</w:t>
      </w:r>
      <w:r/>
    </w:p>
    <w:p>
      <w:r/>
      <w:r>
        <w:t>The fallout from Miss West 2025 embodies a cautionary tale on the necessity for cultural sensitivity, respect for participants, and the evolving role of beauty pageants in contemporary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https://ythisnews.com/miss-world-2025-in-turmoil-miss-englands-exit-sparks-global-controversy-in-hyderabad/</w:t>
        </w:r>
      </w:hyperlink>
      <w:r>
        <w:t xml:space="preserve"> - Please view link - unable to able to access data</w:t>
      </w:r>
      <w:r/>
    </w:p>
    <w:p>
      <w:pPr>
        <w:pStyle w:val="ListNumber"/>
        <w:spacing w:line="240" w:lineRule="auto"/>
        <w:ind w:left="720"/>
      </w:pPr>
      <w:r/>
      <w:hyperlink r:id="rId10">
        <w:r>
          <w:rPr>
            <w:color w:val="0000EE"/>
            <w:u w:val="single"/>
          </w:rPr>
          <w:t>https://www.ndtv.com/world-news/miss-england-scraps-swimwear-round-as-contestants-to-be-judged-on-cpr-skills-instead-8121234</w:t>
        </w:r>
      </w:hyperlink>
      <w:r>
        <w:t xml:space="preserve"> - In April 2025, the Miss England pageant announced the elimination of its traditional swimwear round, introducing a 'CPR Queen' challenge where contestants are evaluated on their ability to perform chest compressions and mouth-to-mouth resuscitation. This initiative, led by reigning Miss England Milla Magee, aims to modernize the competition and emphasize life-saving skills. Magee, a trained lifeguard, advocates for CPR education following personal family experiences. The change reflects a broader movement to focus on practical skills over traditional beauty standards in pageants.</w:t>
      </w:r>
      <w:r/>
    </w:p>
    <w:p>
      <w:pPr>
        <w:pStyle w:val="ListNumber"/>
        <w:spacing w:line="240" w:lineRule="auto"/>
        <w:ind w:left="720"/>
      </w:pPr>
      <w:r/>
      <w:hyperlink r:id="rId11">
        <w:r>
          <w:rPr>
            <w:color w:val="0000EE"/>
            <w:u w:val="single"/>
          </w:rPr>
          <w:t>https://www.missworld.com/news/miss-england-joins-st-johns-ambulance-to-extend-her-beauty-with-a-purpose</w:t>
        </w:r>
      </w:hyperlink>
      <w:r>
        <w:t xml:space="preserve"> - Milla Magee, Miss England 2024, has partnered with St John’s Ambulance to expand her 'Beauty with a Purpose' project, '#GoFarwithCPR'. The initiative focuses on teaching life-saving CPR skills across England, aiming to make CPR training mandatory in schools. Magee, a qualified lifeguard, was inspired by personal family tragedies where CPR could have made a difference. The collaboration with St John’s Ambulance seeks to enhance public health education and empower individuals with essential life-saving knowledge.</w:t>
      </w:r>
      <w:r/>
    </w:p>
    <w:p>
      <w:pPr>
        <w:pStyle w:val="ListNumber"/>
        <w:spacing w:line="240" w:lineRule="auto"/>
        <w:ind w:left="720"/>
      </w:pPr>
      <w:r/>
      <w:hyperlink r:id="rId13">
        <w:r>
          <w:rPr>
            <w:color w:val="0000EE"/>
            <w:u w:val="single"/>
          </w:rPr>
          <w:t>https://www.missworld.com/news/miss-world-englands-2025-bwap-project</w:t>
        </w:r>
      </w:hyperlink>
      <w:r>
        <w:t xml:space="preserve"> - Milla Magee, Miss World England 2025, is advancing her 'Beauty with a Purpose' project, 'Go Far with C.P.R.', by educating young people across England on the importance of CPR. Her efforts have garnered national attention, including support from Prince William, who met Magee and encouraged her campaign. Magee is also collaborating with her local Member of Parliament to make CPR training a mandatory part of school curriculums, emphasizing the universal importance of life-saving skills.</w:t>
      </w:r>
      <w:r/>
    </w:p>
    <w:p>
      <w:pPr>
        <w:pStyle w:val="ListNumber"/>
        <w:spacing w:line="240" w:lineRule="auto"/>
        <w:ind w:left="720"/>
      </w:pPr>
      <w:r/>
      <w:hyperlink r:id="rId12">
        <w:r>
          <w:rPr>
            <w:color w:val="0000EE"/>
            <w:u w:val="single"/>
          </w:rPr>
          <w:t>https://www.ndtv.com/lifestyle/bikini-round-thrown-out-life-saving-cpr-skills-to-crown-the-next-miss-england-8122105</w:t>
        </w:r>
      </w:hyperlink>
      <w:r>
        <w:t xml:space="preserve"> - The Miss England pageant has replaced its traditional bikini round with a 'CPR Queen' challenge, where contestants are judged on their CPR skills. This change, spearheaded by reigning Miss England Milla Magee, reflects a shift towards valuing practical, life-saving abilities over traditional beauty standards. Magee, a trained lifeguard, advocates for CPR education following personal family experiences. The initiative aims to modernize the competition and promote the importance of CPR training in schools and communities.</w:t>
      </w:r>
      <w:r/>
    </w:p>
    <w:p>
      <w:pPr>
        <w:pStyle w:val="ListNumber"/>
        <w:spacing w:line="240" w:lineRule="auto"/>
        <w:ind w:left="720"/>
      </w:pPr>
      <w:r/>
      <w:hyperlink r:id="rId14">
        <w:r>
          <w:rPr>
            <w:color w:val="0000EE"/>
            <w:u w:val="single"/>
          </w:rPr>
          <w:t>https://fashnfly.com/2025/04/beauty-pageant-replaces-bikini-round-with-cpr-skills-challenge/</w:t>
        </w:r>
      </w:hyperlink>
      <w:r>
        <w:t xml:space="preserve"> - In April 2025, the Miss England pageant announced the replacement of its traditional bikini round with a 'CPR Queen' challenge, where contestants are evaluated on their ability to perform chest compressions and mouth-to-mouth resuscitation. This initiative, led by reigning Miss England Milla Magee, aims to modernize the competition and emphasize life-saving skills. Magee, a trained lifeguard, advocates for CPR education following personal family experiences. The change reflects a broader movement to focus on practical skills over traditional beauty standards in pageants.</w:t>
      </w:r>
      <w:r/>
    </w:p>
    <w:p>
      <w:pPr>
        <w:pStyle w:val="ListNumber"/>
        <w:spacing w:line="240" w:lineRule="auto"/>
        <w:ind w:left="720"/>
      </w:pPr>
      <w:r/>
      <w:hyperlink r:id="rId15">
        <w:r>
          <w:rPr>
            <w:color w:val="0000EE"/>
            <w:u w:val="single"/>
          </w:rPr>
          <w:t>https://english.mathrubhumi.com/news/world/bikinis-out-lifesaving-in-unexpected-new-miss-england-challenge-1aa8c271</w:t>
        </w:r>
      </w:hyperlink>
      <w:r>
        <w:t xml:space="preserve"> - The Miss England pageant has replaced its traditional swimwear round with a new 'CPR Queen' challenge, where contestants are judged on their ability to perform chest compressions and mouth-to-mouth resuscitation. This change, initiated by reigning Miss England Milla Magee, aims to modernize the competition and focus on practical, life-saving skills. Magee, a trained lifeguard, advocates for CPR education following personal family experiences. The initiative reflects a shift towards valuing meaningful contributions over traditional beauty standards in pageants.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ythisnews.com/miss-world-2025-in-turmoil-miss-englands-exit-sparks-global-controversy-in-hyderabad/" TargetMode="External"/><Relationship Id="rId10" Type="http://schemas.openxmlformats.org/officeDocument/2006/relationships/hyperlink" Target="https://www.ndtv.com/world-news/miss-england-scraps-swimwear-round-as-contestants-to-be-judged-on-cpr-skills-instead-8121234" TargetMode="External"/><Relationship Id="rId11" Type="http://schemas.openxmlformats.org/officeDocument/2006/relationships/hyperlink" Target="https://www.missworld.com/news/miss-england-joins-st-johns-ambulance-to-extend-her-beauty-with-a-purpose" TargetMode="External"/><Relationship Id="rId12" Type="http://schemas.openxmlformats.org/officeDocument/2006/relationships/hyperlink" Target="https://www.ndtv.com/lifestyle/bikini-round-thrown-out-life-saving-cpr-skills-to-crown-the-next-miss-england-8122105" TargetMode="External"/><Relationship Id="rId13" Type="http://schemas.openxmlformats.org/officeDocument/2006/relationships/hyperlink" Target="https://www.missworld.com/news/miss-world-englands-2025-bwap-project" TargetMode="External"/><Relationship Id="rId14" Type="http://schemas.openxmlformats.org/officeDocument/2006/relationships/hyperlink" Target="https://fashnfly.com/2025/04/beauty-pageant-replaces-bikini-round-with-cpr-skills-challenge/" TargetMode="External"/><Relationship Id="rId15" Type="http://schemas.openxmlformats.org/officeDocument/2006/relationships/hyperlink" Target="https://english.mathrubhumi.com/news/world/bikinis-out-lifesaving-in-unexpected-new-miss-england-challenge-1aa8c27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