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Next’s £32 Italy-inspired dress rivalling Dolce &amp; Gabbana’s £1,700 original this summer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summer approaches and the UK experiences its initial heatwave, fashion enthusiasts are on the lookout for wardrobe essentials that embody the spirit of the season. One piece that has caught the attention of many is a dress from Next, offered at an attractive price point of £32. This piece, dubbed an "Italy-inspired" design, is capturing hearts for its striking resemblance to a much more luxurious Dolce &amp; Gabbana version, which retails for a staggering £1,700.</w:t>
      </w:r>
      <w:r/>
    </w:p>
    <w:p>
      <w:r/>
      <w:r>
        <w:t>The Next dress features a charming cream, pink, and blue house print, adorning a mini shift silhouette that promises comfort and style. With its scoop back neckline, side pockets, and split side hem, it makes for a versatile option, equally suited for casual outings or glamorous evening affairs. Part of a wider collection that includes sizes from six to 26, the dress is crafted from a lightweight linen blend—an ideal fabric choice for the warm summer months.</w:t>
      </w:r>
      <w:r/>
    </w:p>
    <w:p>
      <w:r/>
      <w:r>
        <w:t>While the alignment with high fashion is clear, shoppers are responding enthusiastically to this more affordable alternative. Many have praised its design, with reviews highlighting features such as its classic shape and beautiful print. One satisfied customer remarked, "Perfect for holidays. Classic shape and beautiful print. The longer length is just right for me." Conversely, a minority have pointed out that the colours might not be as vibrant as expected, taking one review to note that the dress could be "unflattering," signalling the subjective nature of fashion.</w:t>
      </w:r>
      <w:r/>
    </w:p>
    <w:p>
      <w:r/>
      <w:r>
        <w:t>It’s worth noting that Dolce &amp; Gabbana, renowned for their opulent designs and superior craftsmanship, offers a plethora of dresses that encapsulate luxury—ranging from floral-printed cotton pieces to satin numbers, all commanding steep prices. Their designs often reflect Italian artistry and luxury, which is a key factor in their appeal among fashion connoisseurs.</w:t>
      </w:r>
      <w:r/>
    </w:p>
    <w:p>
      <w:r/>
      <w:r>
        <w:t>In comparison, the popularity of Next's dress highlights an interesting trend in the fashion market: the rise of affordable options that allow consumers to emulate high-end styles without compromising their budgets. As shoppers rush to obtain the Next version, it stands as a testament to the evolving dynamics of fashion retail, where value and aesthetic are increasingly intertwined.</w:t>
      </w:r>
      <w:r/>
    </w:p>
    <w:p>
      <w:r/>
      <w:r>
        <w:t>As this summer unfolds, many will undoubtedly turn to affordable pieces like the Next dress, celebrating the season's sun-soaked optimism while also enjoying the luxe inspiration that high-end labels offer.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https://www.liverpoolecho.co.uk/whats-on/nexts-32-italy-inspired-dress-31718024</w:t>
        </w:r>
      </w:hyperlink>
      <w:r>
        <w:t xml:space="preserve"> - Please view link - unable to able to access data</w:t>
      </w:r>
      <w:r/>
    </w:p>
    <w:p>
      <w:pPr>
        <w:pStyle w:val="ListNumber"/>
        <w:spacing w:line="240" w:lineRule="auto"/>
        <w:ind w:left="720"/>
      </w:pPr>
      <w:r/>
      <w:hyperlink r:id="rId11">
        <w:r>
          <w:rPr>
            <w:color w:val="0000EE"/>
            <w:u w:val="single"/>
          </w:rPr>
          <w:t>https://www.net-a-porter.com/en-gb/shop/designer/dolce-gabbana/clothing/dresses</w:t>
        </w:r>
      </w:hyperlink>
      <w:r>
        <w:t xml:space="preserve"> - NET-A-PORTER offers a wide selection of Dolce &amp; Gabbana dresses, including the Matelassé mini dress priced at £1,750. The collection features various styles such as floral-print cotton-poplin dresses and satin mini dresses, showcasing the brand's luxurious designs and high-quality fabrics.</w:t>
      </w:r>
      <w:r/>
    </w:p>
    <w:p>
      <w:pPr>
        <w:pStyle w:val="ListNumber"/>
        <w:spacing w:line="240" w:lineRule="auto"/>
        <w:ind w:left="720"/>
      </w:pPr>
      <w:r/>
      <w:hyperlink r:id="rId12">
        <w:r>
          <w:rPr>
            <w:color w:val="0000EE"/>
            <w:u w:val="single"/>
          </w:rPr>
          <w:t>https://www.mytheresa.com/euro/en/women/designers/dolce-gabbana/clothing/dresses</w:t>
        </w:r>
      </w:hyperlink>
      <w:r>
        <w:t xml:space="preserve"> - Mytheresa presents a curated collection of Dolce &amp; Gabbana dresses, including the Wool crepe minidress priced at €1,650. The selection features a range of styles, from floral cotton midi dresses to sheer draped tulle midi dresses, highlighting the brand's elegant and diverse designs.</w:t>
      </w:r>
      <w:r/>
    </w:p>
    <w:p>
      <w:pPr>
        <w:pStyle w:val="ListNumber"/>
        <w:spacing w:line="240" w:lineRule="auto"/>
        <w:ind w:left="720"/>
      </w:pPr>
      <w:r/>
      <w:hyperlink r:id="rId13">
        <w:r>
          <w:rPr>
            <w:color w:val="0000EE"/>
            <w:u w:val="single"/>
          </w:rPr>
          <w:t>https://www.dolcegabbana.com/en-us/fashion/women/clothing/dresses/calf-length-jersey-and-lace-dress-with-corset-details-black-158056810122649.html</w:t>
        </w:r>
      </w:hyperlink>
      <w:r>
        <w:t xml:space="preserve"> - Dolce &amp; Gabbana's official website showcases the Calf-length jersey and lace dress with corset details, priced at $2,750. This dress features a satin shirt collar, long sleeves, underwired cups, and a boned bodice, reflecting the brand's commitment to high-quality craftsmanship and luxurious materials.</w:t>
      </w:r>
      <w:r/>
    </w:p>
    <w:p>
      <w:pPr>
        <w:pStyle w:val="ListNumber"/>
        <w:spacing w:line="240" w:lineRule="auto"/>
        <w:ind w:left="720"/>
      </w:pPr>
      <w:r/>
      <w:hyperlink r:id="rId14">
        <w:r>
          <w:rPr>
            <w:color w:val="0000EE"/>
            <w:u w:val="single"/>
          </w:rPr>
          <w:t>https://www.dolcegabbana.com/en-us/fashion/women/clothing/dresses/stretch-jersey-sheath-dress-black-F6K4NTFUGKFN0000.html</w:t>
        </w:r>
      </w:hyperlink>
      <w:r>
        <w:t xml:space="preserve"> - The Stretch jersey sheath dress by Dolce &amp; Gabbana, available for $2,595, is featured on the brand's official website. This dress offers a regular fit with a sweetheart neckline and long sleeves, exemplifying the brand's dedication to timeless and elegant designs.</w:t>
      </w:r>
      <w:r/>
    </w:p>
    <w:p>
      <w:pPr>
        <w:pStyle w:val="ListNumber"/>
        <w:spacing w:line="240" w:lineRule="auto"/>
        <w:ind w:left="720"/>
      </w:pPr>
      <w:r/>
      <w:hyperlink r:id="rId13">
        <w:r>
          <w:rPr>
            <w:color w:val="0000EE"/>
            <w:u w:val="single"/>
          </w:rPr>
          <w:t>https://www.dolcegabbana.com/en-us/fashion/women/clothing/dresses/calf-length-jersey-and-lace-dress-with-corset-details-black-158056810122649.html</w:t>
        </w:r>
      </w:hyperlink>
      <w:r>
        <w:t xml:space="preserve"> - Dolce &amp; Gabbana's official website showcases the Calf-length jersey and lace dress with corset details, priced at $2,750. This dress features a satin shirt collar, long sleeves, underwired cups, and a boned bodice, reflecting the brand's commitment to high-quality craftsmanship and luxurious materials.</w:t>
      </w:r>
      <w:r/>
    </w:p>
    <w:p>
      <w:pPr>
        <w:pStyle w:val="ListNumber"/>
        <w:spacing w:line="240" w:lineRule="auto"/>
        <w:ind w:left="720"/>
      </w:pPr>
      <w:r/>
      <w:hyperlink r:id="rId14">
        <w:r>
          <w:rPr>
            <w:color w:val="0000EE"/>
            <w:u w:val="single"/>
          </w:rPr>
          <w:t>https://www.dolcegabbana.com/en-us/fashion/women/clothing/dresses/stretch-jersey-sheath-dress-black-F6K4NTFUGKFN0000.html</w:t>
        </w:r>
      </w:hyperlink>
      <w:r>
        <w:t xml:space="preserve"> - The Stretch jersey sheath dress by Dolce &amp; Gabbana, available for $2,595, is featured on the brand's official website. This dress offers a regular fit with a sweetheart neckline and long sleeves, exemplifying the brand's dedication to timeless and elegant designs.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iverpoolecho.co.uk/whats-on/nexts-32-italy-inspired-dress-31718024" TargetMode="External"/><Relationship Id="rId11" Type="http://schemas.openxmlformats.org/officeDocument/2006/relationships/hyperlink" Target="https://www.net-a-porter.com/en-gb/shop/designer/dolce-gabbana/clothing/dresses" TargetMode="External"/><Relationship Id="rId12" Type="http://schemas.openxmlformats.org/officeDocument/2006/relationships/hyperlink" Target="https://www.mytheresa.com/euro/en/women/designers/dolce-gabbana/clothing/dresses" TargetMode="External"/><Relationship Id="rId13" Type="http://schemas.openxmlformats.org/officeDocument/2006/relationships/hyperlink" Target="https://www.dolcegabbana.com/en-us/fashion/women/clothing/dresses/calf-length-jersey-and-lace-dress-with-corset-details-black-158056810122649.html" TargetMode="External"/><Relationship Id="rId14" Type="http://schemas.openxmlformats.org/officeDocument/2006/relationships/hyperlink" Target="https://www.dolcegabbana.com/en-us/fashion/women/clothing/dresses/stretch-jersey-sheath-dress-black-F6K4NTFUGKFN000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