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Stars dazzle and falter in bold fashion showdown at Monaco Grand Prix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F1 Grand Prix of Monaco has officially commenced in Monte Carlo, drawing a dazzling array of celebrities who turned the event into a vibrant spectacle of fashion. The sidewalks outside the iconic racecourse became a runway, with stars sporting an array of bold choices, from bright checkered trousers to dazzling metallic jackets. While many outfits made a striking statement, a number of attendees missed the mark, leading to some notable fashion faux pas.</w:t>
      </w:r>
      <w:r/>
    </w:p>
    <w:p>
      <w:r/>
      <w:r>
        <w:t>Among those who garnered attention for all the wrong reasons was Lauren Sanchez, who attended the event with her fiancé Jeff Bezos. Her racy black gown, featuring an awkwardly designed floor-length sheer skirt, did not quite flatter her frame and landed her on the worst-dressed list. Similarly, actress Sofia Vergara chose a risky ensemble of bell-bottom jeans paired with a lacy corset top, a look that was deemed overly sensual for the occasion; the floral design clashed markedly with the stark black stripes of her bottoms. Naomi Campbell also faced critics for her choice of a ruffled, one-shoulder midi dress, which, when combined with white sunglasses and black sneakers, fell flat in the eyes of fashion pundits. Adding to the list of disappointments was British actress Simone Ashley, whose tan mini skirt ensemble was overshadowed by a frumpy coat that detracted from her overall look.</w:t>
      </w:r>
      <w:r/>
    </w:p>
    <w:p>
      <w:r/>
      <w:r>
        <w:t xml:space="preserve">However, not all stars faltered in their fashion choices. Dua Lipa was recognised for hitting the right note with her chic black jeans and vibrant yellow leopard-print top, perfectly complemented by a bomber jacket and sneakers that melded sporty flair with chic sensibility. German model Caroline Daur embraced the racing theme with her plaid black and white trousers and tiny leather tube top, demonstrating that even bold combinations can achieve stylish harmony. Brazilian model Izabel Goulart made headlines with her striking metallic, diamond-encrusted jacket, which, despite being partly unzipped, elegantly showcased her black bra underneath. </w:t>
      </w:r>
      <w:r/>
    </w:p>
    <w:p>
      <w:r/>
      <w:r>
        <w:t xml:space="preserve">The 2023 Monaco Grand Prix featured a plethora of stars, including the likes of Alessandra Ambrosio, Lewis Hamilton, and Maria Sharapova, showcasing various styles that highlighted this season's emerging fashion trends. Many looks leaned into playful prints and daring accessories, reflecting the high-stakes glamour associated with Formula One racing. Celebrity appearances spanned from actors to sports figures, with Tom Holland and Neymar Jr. also capturing the spotlight, indicating that the event continues to be a vital fixture on the celebrity calendar and a barometer for contemporary style. </w:t>
      </w:r>
      <w:r/>
    </w:p>
    <w:p>
      <w:r/>
      <w:r>
        <w:t xml:space="preserve">As a testament to the event's significance in the fashion world, the Monaco Grand Prix remains not only a crucial date in the motorsport calendar but also a celebrated occasion where celebrity culture and cutting-edge fashion beautifully collide.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https://www.dailymail.co.uk/femail/article-14748197/f1-grand-prix-monaco-best-worst-dressed-stars-outfits.html?ns_mchannel=rss&amp;ns_campaign=1490&amp;ito=1490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https://www.harpersbazaararabia.com/fashion/monaco-grand-prix-2023-fashion</w:t>
        </w:r>
      </w:hyperlink>
      <w:r>
        <w:t xml:space="preserve"> - This article highlights the best fashion moments from the 2023 Monaco Grand Prix, featuring celebrities like Alessandra Ambrosio, Elisabella Mackintosh, Kareena Kapoor Khan, Lewis Hamilton, Kelly Piquet, Maria Sharapova, Tom Holland, and Neymar Jr. It provides insights into their stylish ensembles and the fashion trends observed at the event.</w:t>
      </w:r>
      <w:r/>
    </w:p>
    <w:p>
      <w:pPr>
        <w:pStyle w:val="ListNumber"/>
        <w:spacing w:line="240" w:lineRule="auto"/>
        <w:ind w:left="720"/>
      </w:pPr>
      <w:r/>
      <w:hyperlink r:id="rId11">
        <w:r>
          <w:rPr>
            <w:color w:val="0000EE"/>
            <w:u w:val="single"/>
          </w:rPr>
          <w:t>https://hollywoodlife.com/pics/monaco-grand-prix-2023-photos/</w:t>
        </w:r>
      </w:hyperlink>
      <w:r>
        <w:t xml:space="preserve"> - This gallery showcases photos of celebrities attending the 2023 Monaco Grand Prix, including Tom Holland, Orlando Bloom, Neymar, Chris Rock, Alessandra Ambrosio, Kylie Minogue, David Harbour, and Prince Albert II &amp; Princess Charlene of Monaco. The images capture their appearances and interactions during the event.</w:t>
      </w:r>
      <w:r/>
    </w:p>
    <w:p>
      <w:pPr>
        <w:pStyle w:val="ListNumber"/>
        <w:spacing w:line="240" w:lineRule="auto"/>
        <w:ind w:left="720"/>
      </w:pPr>
      <w:r/>
      <w:hyperlink r:id="rId12">
        <w:r>
          <w:rPr>
            <w:color w:val="0000EE"/>
            <w:u w:val="single"/>
          </w:rPr>
          <w:t>https://style.nine.com.au/latest/formula-one-grand-prix-celebrity-style-best-dressed-stars/72a228bd-83f1-43ca-b593-260cfda0dbd2</w:t>
        </w:r>
      </w:hyperlink>
      <w:r>
        <w:t xml:space="preserve"> - This article features a collection of stylish celebrities spotted at various Formula One Grand Prix events, including Claudia Schiffer, Rihanna, Beyoncé, Heidi Klum, Gigi Hadid, Kendall Jenner, Bella Hadid, Pierre and Beatrice Casiraghi, Alessandra Ambrosio, Patrick Dempsey, Princess Charlene of Monaco, Rosie Huntington-Whiteley, Jason Statham, Victoria and David Beckham, and more.</w:t>
      </w:r>
      <w:r/>
    </w:p>
    <w:p>
      <w:pPr>
        <w:pStyle w:val="ListNumber"/>
        <w:spacing w:line="240" w:lineRule="auto"/>
        <w:ind w:left="720"/>
      </w:pPr>
      <w:r/>
      <w:hyperlink r:id="rId13">
        <w:r>
          <w:rPr>
            <w:color w:val="0000EE"/>
            <w:u w:val="single"/>
          </w:rPr>
          <w:t>https://www.betus.com.pa/locker-room-raw/entertainment/fashion-police-bad-bunny-rocks-monaco-in-sheer-style-at-f1-grand-prix-05-26-2023/</w:t>
        </w:r>
      </w:hyperlink>
      <w:r>
        <w:t xml:space="preserve"> - This article discusses Bad Bunny's fashion choice at the 2023 Monaco Grand Prix, focusing on his sheer style and the reactions it garnered. It provides a detailed analysis of his outfit and the fashion statement he made during the event.</w:t>
      </w:r>
      <w:r/>
    </w:p>
    <w:p>
      <w:pPr>
        <w:pStyle w:val="ListNumber"/>
        <w:spacing w:line="240" w:lineRule="auto"/>
        <w:ind w:left="720"/>
      </w:pPr>
      <w:r/>
      <w:hyperlink r:id="rId14">
        <w:r>
          <w:rPr>
            <w:color w:val="0000EE"/>
            <w:u w:val="single"/>
          </w:rPr>
          <w:t>https://www.marieclaire.co.uk/fashion/the-best-formula-1-fashion-monaco-grand-prix</w:t>
        </w:r>
      </w:hyperlink>
      <w:r>
        <w:t xml:space="preserve"> - This article highlights the fashion choices of celebrities at the Monaco Grand Prix, including Lewis Hamilton, Emily Ratajkowski, Anya Taylor-Joy, and Heidi Klum. It provides insights into their outfits and the fashion trends observed at the event.</w:t>
      </w:r>
      <w:r/>
    </w:p>
    <w:p>
      <w:pPr>
        <w:pStyle w:val="ListNumber"/>
        <w:spacing w:line="240" w:lineRule="auto"/>
        <w:ind w:left="720"/>
      </w:pPr>
      <w:r/>
      <w:hyperlink r:id="rId15">
        <w:r>
          <w:rPr>
            <w:color w:val="0000EE"/>
            <w:u w:val="single"/>
          </w:rPr>
          <w:t>https://www.sportskeeda.com/f1/news-7-celebrities-graced-2023-f1-monaco-gp</w:t>
        </w:r>
      </w:hyperlink>
      <w:r>
        <w:t xml:space="preserve"> - This article lists seven celebrities who attended the 2023 F1 Monaco Grand Prix, including Tom Holland, Maria Sharapova, Neymar Jr., David Harbour, Catherine Zeta-Jones, Michael Douglas, and more. It provides brief descriptions of their appearances and roles in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8197/f1-grand-prix-monaco-best-worst-dressed-stars-outfits.html?ns_mchannel=rss&amp;ns_campaign=1490&amp;ito=1490" TargetMode="External"/><Relationship Id="rId10" Type="http://schemas.openxmlformats.org/officeDocument/2006/relationships/hyperlink" Target="https://www.harpersbazaararabia.com/fashion/monaco-grand-prix-2023-fashion" TargetMode="External"/><Relationship Id="rId11" Type="http://schemas.openxmlformats.org/officeDocument/2006/relationships/hyperlink" Target="https://hollywoodlife.com/pics/monaco-grand-prix-2023-photos/" TargetMode="External"/><Relationship Id="rId12" Type="http://schemas.openxmlformats.org/officeDocument/2006/relationships/hyperlink" Target="https://style.nine.com.au/latest/formula-one-grand-prix-celebrity-style-best-dressed-stars/72a228bd-83f1-43ca-b593-260cfda0dbd2" TargetMode="External"/><Relationship Id="rId13" Type="http://schemas.openxmlformats.org/officeDocument/2006/relationships/hyperlink" Target="https://www.betus.com.pa/locker-room-raw/entertainment/fashion-police-bad-bunny-rocks-monaco-in-sheer-style-at-f1-grand-prix-05-26-2023/" TargetMode="External"/><Relationship Id="rId14" Type="http://schemas.openxmlformats.org/officeDocument/2006/relationships/hyperlink" Target="https://www.marieclaire.co.uk/fashion/the-best-formula-1-fashion-monaco-grand-prix" TargetMode="External"/><Relationship Id="rId15" Type="http://schemas.openxmlformats.org/officeDocument/2006/relationships/hyperlink" Target="https://www.sportskeeda.com/f1/news-7-celebrities-graced-2023-f1-monaco-g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