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German YouTuber defends Cooper’s Hill cheese rolling title amid daring showdowns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the second consecutive year, the Cooper's Hill cheese rolling race attracted a host of thrill-seekers, with German YouTuber Tom Kopke claiming victory as he spiritedly chased a 7-pound wheel of Double Gloucester cheese down a perilous hill in Brockworth, near Gloucester. “All the people at the top said they were going to steal my title, but this is mine,” he triumphantly declared, clutching his prize. The event, known for its chaotic tumbles and dramatic wipeouts, has become an enduring tradition, drawing participants and spectators from around the globe.</w:t>
      </w:r>
      <w:r/>
    </w:p>
    <w:p>
      <w:r/>
      <w:r>
        <w:t xml:space="preserve">The Cooper's Hill cheese rolling race, held on the late May public holiday, boasts a rich history that dates back at least two centuries, perhaps even longer. Participants, ranging from seasoned competitors to curious newcomers, tackle a daunting 200-yard descent characterised by steep gradients and often treacherous conditions. The race is notorious for its potential for injury; many competitors have experienced twisted ankles, head injuries, and sometimes more severe accidents in their quest for glory. </w:t>
      </w:r>
      <w:r/>
    </w:p>
    <w:p>
      <w:r/>
      <w:r>
        <w:t xml:space="preserve">This year's women's race saw Londoner Ava Sender Logan emerge victorious after an acrobatic descent that involved multiple somersaults and a jarring impact to her head. “I will probably feel it tomorrow,” she remarked, capturing the event's thrilling yet hazardous nature. Despite the risks, the camaraderie among participants and the cheers from thousands of onlookers create an electric atmosphere on race day, highlighting the event's blend of danger and community spirit. </w:t>
      </w:r>
      <w:r/>
    </w:p>
    <w:p>
      <w:r/>
      <w:r>
        <w:t>The popularity of cheese rolling, while based on its quirky charm, also underscores a broader cultural phenomenon of extreme sports in the UK. These events, characterised by their unpredictability and exhilarating spectacles, often forge a unique bond between local traditions and modern enthusiasm for adventure sports. In recent years, similar events have proliferated—each attracting its own flavour of daredevils. The future of such traditions like cheese rolling lies in the balance as the world becomes increasingly health-conscious, yet the enduring appeal of risking life and limb for a piece of cheese remains irresistible to many.</w:t>
      </w:r>
      <w:r/>
    </w:p>
    <w:p>
      <w:r/>
      <w:r>
        <w:t>As the Cooper's Hill cheese rolling race continues to draw competitors and crowds, it represents not only a peculiar English tradition but also a celebration of human enthusiasm in pursuit of fun, community, and perhaps, a little bit of madness. The continued participation from international competitors like Kopke and Logan keeps the event fresh, ensuring that generations to come will hopefully embrace the thrill of tumbling down a hill for the coveted cheese.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https://www.independent.co.uk/news/runners-england-britain-london-gloucester-b2758046.html</w:t>
        </w:r>
      </w:hyperlink>
      <w:r>
        <w:t xml:space="preserve"> - Please view link - unable to able to access data</w:t>
      </w:r>
      <w:r/>
    </w:p>
    <w:p>
      <w:pPr>
        <w:pStyle w:val="ListNumber"/>
        <w:spacing w:line="240" w:lineRule="auto"/>
        <w:ind w:left="720"/>
      </w:pPr>
      <w:r/>
      <w:hyperlink r:id="rId10">
        <w:r>
          <w:rPr>
            <w:color w:val="0000EE"/>
            <w:u w:val="single"/>
          </w:rPr>
          <w:t>https://www.apnews.com/article/35108c79613ed54579ca2f1d838ac22e</w:t>
        </w:r>
      </w:hyperlink>
      <w:r>
        <w:t xml:space="preserve"> - The Associated Press reports on the annual Cooper's Hill Cheese Rolling competition in Brockworth, England, where German YouTuber Tom Kopke secured his second consecutive victory. Participants chase a 7-pound Double Gloucester cheese down a steep 200-yard hill, often resulting in tumbles and injuries. This centuries-old tradition attracts competitors worldwide, with the women's race won by Ava Sender Logan from London, who experienced multiple somersaults and a head impact but finished successfully. The event is known for its unpredictability and intense physical toll on participants.</w:t>
      </w:r>
      <w:r/>
    </w:p>
    <w:p>
      <w:pPr>
        <w:pStyle w:val="ListNumber"/>
        <w:spacing w:line="240" w:lineRule="auto"/>
        <w:ind w:left="720"/>
      </w:pPr>
      <w:r/>
      <w:hyperlink r:id="rId14">
        <w:r>
          <w:rPr>
            <w:color w:val="0000EE"/>
            <w:u w:val="single"/>
          </w:rPr>
          <w:t>https://www.ft.com/content/a376843f-c5d9-4ef6-9785-9928722ebeb0</w:t>
        </w:r>
      </w:hyperlink>
      <w:r>
        <w:t xml:space="preserve"> - The Financial Times delves into the efforts to preserve endangered cultural practices, focusing on Greenland's traditional Inuit drum dance, qilaatersorneq. Varna Marianne Nielsen seeks international support to revive this historic practice, nearly lost due to Danish colonial bans in the 18th century. UNESCO's initiative to protect intangible cultural heritage aims to maintain cultural pride and tourism, fostering international cooperation. Despite challenges like globalization and regional conflicts, the mission persists to keep cultural heritage relevant and vital.</w:t>
      </w:r>
      <w:r/>
    </w:p>
    <w:p>
      <w:pPr>
        <w:pStyle w:val="ListNumber"/>
        <w:spacing w:line="240" w:lineRule="auto"/>
        <w:ind w:left="720"/>
      </w:pPr>
      <w:r/>
      <w:hyperlink r:id="rId12">
        <w:r>
          <w:rPr>
            <w:color w:val="0000EE"/>
            <w:u w:val="single"/>
          </w:rPr>
          <w:t>https://time.com/5294136/gloucestershire-cheese-roll-2018/</w:t>
        </w:r>
      </w:hyperlink>
      <w:r>
        <w:t xml:space="preserve"> - Time magazine covers the perilous Cooper's Hill Cheese Roll in Brockworth, England, where participants chase eight-pound rounds of Double Gloucester cheese down a steep hill. The event often results in serious injuries but attracts daring athletes. In 2018, soldier Chris Anderson won the race, despite tearing his left calf and facing fierce competition from an Australian named 'Mangoes.' Anderson set a new record with 22 cheese victories over 14 years, earning the cheese he chased, despite his preference for cheddar.</w:t>
      </w:r>
      <w:r/>
    </w:p>
    <w:p>
      <w:pPr>
        <w:pStyle w:val="ListNumber"/>
        <w:spacing w:line="240" w:lineRule="auto"/>
        <w:ind w:left="720"/>
      </w:pPr>
      <w:r/>
      <w:hyperlink r:id="rId11">
        <w:r>
          <w:rPr>
            <w:color w:val="0000EE"/>
            <w:u w:val="single"/>
          </w:rPr>
          <w:t>https://www.cbsnews.com/news/delaney-irving-wins-cheese-race-knocked-unconscious-coopers-hill-gloucester/</w:t>
        </w:r>
      </w:hyperlink>
      <w:r>
        <w:t xml:space="preserve"> - CBS News reports on the 2023 Cooper's Hill Cheese-Rolling race, where 19-year-old Canadian Delaney Irving won the women's race despite being knocked unconscious during the event. Hundreds of spectators gathered to watch dozens of racers chase a 7-pound wheel of Double Gloucester cheese down the near-vertical Cooper's Hill. The first racer to finish behind the fast-rolling cheese gets to keep it. Irving, who was briefly knocked unconscious, was taken to a medical tent and later confirmed to be fine.</w:t>
      </w:r>
      <w:r/>
    </w:p>
    <w:p>
      <w:pPr>
        <w:pStyle w:val="ListNumber"/>
        <w:spacing w:line="240" w:lineRule="auto"/>
        <w:ind w:left="720"/>
      </w:pPr>
      <w:r/>
      <w:hyperlink r:id="rId13">
        <w:r>
          <w:rPr>
            <w:color w:val="0000EE"/>
            <w:u w:val="single"/>
          </w:rPr>
          <w:t>https://apnews.com/article/1a39dacba0218dc6762bf18d71aafbea</w:t>
        </w:r>
      </w:hyperlink>
      <w:r>
        <w:t xml:space="preserve"> - The Associated Press highlights quirky extreme races in the UK, including the Cooper's Hill Cheese Rolling and wool sack carrying. On May 27, crowds cheered as participants chased 7-pound cheese wheels down Cooper's Hill in Gloucester. This event, dating back to at least 1826, is known for its danger, especially on the slippery, muddy hill. German Tom Kopke won one of the men’s races, while Josh Shepherd from the UK and Dylan Twiss from Australia won the other men's races. North Carolina's Abby Lampe secured victory in the women's race.</w:t>
      </w:r>
      <w:r/>
    </w:p>
    <w:p>
      <w:pPr>
        <w:pStyle w:val="ListNumber"/>
        <w:spacing w:line="240" w:lineRule="auto"/>
        <w:ind w:left="720"/>
      </w:pPr>
      <w:r/>
      <w:hyperlink r:id="rId15">
        <w:r>
          <w:rPr>
            <w:color w:val="0000EE"/>
            <w:u w:val="single"/>
          </w:rPr>
          <w:t>https://www.foodandwine.com/cheese-rolling-contest-england-2023-results-7506091</w:t>
        </w:r>
      </w:hyperlink>
      <w:r>
        <w:t xml:space="preserve"> - Food &amp; Wine magazine covers the 2023 Cooper's Hill Cheese Rolling contest in England, where 19-year-old Canadian Delaney Irving won the women's race despite being knocked unconscious during the event. The race involves chasing a 7-pound wheel of Double Gloucester cheese down a steep hill, often resulting in injuries. Irving, who was briefly knocked unconscious, was taken to a medical tent and later confirmed to be fine. She is the first Canadian to win the women’s race at Cooper’s Hill.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runners-england-britain-london-gloucester-b2758046.html" TargetMode="External"/><Relationship Id="rId10" Type="http://schemas.openxmlformats.org/officeDocument/2006/relationships/hyperlink" Target="https://www.apnews.com/article/35108c79613ed54579ca2f1d838ac22e" TargetMode="External"/><Relationship Id="rId11" Type="http://schemas.openxmlformats.org/officeDocument/2006/relationships/hyperlink" Target="https://www.cbsnews.com/news/delaney-irving-wins-cheese-race-knocked-unconscious-coopers-hill-gloucester/" TargetMode="External"/><Relationship Id="rId12" Type="http://schemas.openxmlformats.org/officeDocument/2006/relationships/hyperlink" Target="https://time.com/5294136/gloucestershire-cheese-roll-2018/" TargetMode="External"/><Relationship Id="rId13" Type="http://schemas.openxmlformats.org/officeDocument/2006/relationships/hyperlink" Target="https://apnews.com/article/1a39dacba0218dc6762bf18d71aafbea" TargetMode="External"/><Relationship Id="rId14" Type="http://schemas.openxmlformats.org/officeDocument/2006/relationships/hyperlink" Target="https://www.ft.com/content/a376843f-c5d9-4ef6-9785-9928722ebeb0" TargetMode="External"/><Relationship Id="rId15" Type="http://schemas.openxmlformats.org/officeDocument/2006/relationships/hyperlink" Target="https://www.foodandwine.com/cheese-rolling-contest-england-2023-results-750609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