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Pamela Anderson channels vintage glamour with bold new looks in New York</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Pamela Anderson is currently making waves in the New York fashion scene, effortlessly blending vintage glamour with modern chic. Recently spotted in a series of striking outfits, Anderson's style choices not only captivate attention but also showcase her evolution as a fashion icon. The actress, celebrated for her roles spanning decades, has recently embraced a more sophisticated aesthetic that references the elegance of Hollywood's golden age.</w:t>
      </w:r>
      <w:r/>
    </w:p>
    <w:p>
      <w:r/>
      <w:r>
        <w:t>During a recent outing, Anderson turned heads wearing a white ensemble by Proenza Schouler, paired with an exquisite knit dress from Khaite. This initial look was followed by a series of standout outfits, including a floral-patterned poplin shirtdress from Marni, adorned with a motif of red and black roses that perfectly highlighted her figure. Anderson accessorised her outfit with vibrant red pumps and cat-eye sunglasses, evoking the charm of classic film stars. To complete her ensemble amidst NYC's unpredictable autumn winds, she elegantly added a white scarf, reminiscent of styles popularised by icons like Audrey Hepburn.</w:t>
      </w:r>
      <w:r/>
    </w:p>
    <w:p>
      <w:r/>
      <w:r>
        <w:t>Later in the day, Anderson switched gears to embrace a 1950s-inspired aesthetic. She appeared in a sequined minidress from Marc Jacobs, accentuating her silhouette with a sophisticated twist. The dress’s hourglass shape, complemented by black tights and pointed pumps, further underscored her flair for vintage-inspired fashion. The choice of accessories, including a mini Dual bag and oversized glasses, not only tied her look together but also reinforced her ability to channel timeless glamour while remaining fashion-forward.</w:t>
      </w:r>
      <w:r/>
    </w:p>
    <w:p>
      <w:r/>
      <w:r>
        <w:t>Anderson's recent appearances align with a broader trend of celebrity influencers revisiting retro styles, a movement that has increasingly gained traction in the industry. For instance, at the 45th annual Muse Awards, Anderson donned a taupe ensemble by Tory Burch that featured striking elements like a gossamer blazer with ballooning details. Such outfits are a testament to her adaptability and keen sense for blending various style eras to fit contemporary expectations.</w:t>
      </w:r>
      <w:r/>
    </w:p>
    <w:p>
      <w:r/>
      <w:r>
        <w:t>Her bold fashion statements at events such as the Mugler x H&amp;M launch, where a sheer black catsuit adorned with sparkling motifs signified a daring embrace of 1980s fashion, indicate that Anderson is not shying away from making statements. By pairing this provocative piece with an oversized blazer and fierce stilettos, she continues to redefine her fashion narrative.</w:t>
      </w:r>
      <w:r/>
    </w:p>
    <w:p>
      <w:r/>
      <w:r>
        <w:t xml:space="preserve">This week, Anderson’s fashion choices spotlight a transformation that goes beyond mere aesthetics; they illustrate her ability to evolve while paying homage to the past. With her hair styled into a soft, blown-out bob reminiscent of Marilyn Monroe, viewers are treated to a layered personality resonating throughout her looks. This captivating blend of history and modernity reinforces why Anderson remains a central figure in both the realms of celebrity and fashion. </w:t>
      </w:r>
      <w:r/>
    </w:p>
    <w:p>
      <w:r/>
      <w:r>
        <w:t>In an era where fashion often seems ephemeral, Anderson’s current style phase serves as both an inspiration and a reminder that elegance never goes out of style.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3 – </w:t>
      </w:r>
      <w:hyperlink r:id="rId13">
        <w:r>
          <w:rPr>
            <w:color w:val="0000EE"/>
            <w:u w:val="single"/>
          </w:rPr>
          <w:t>[4]</w:t>
        </w:r>
      </w:hyperlink>
      <w:r>
        <w:t xml:space="preserve">, </w:t>
      </w:r>
      <w:hyperlink r:id="rId14">
        <w:r>
          <w:rPr>
            <w:color w:val="0000EE"/>
            <w:u w:val="single"/>
          </w:rPr>
          <w:t>[3]</w:t>
        </w:r>
      </w:hyperlink>
      <w:r>
        <w:t xml:space="preserve"> </w:t>
      </w:r>
      <w:r/>
    </w:p>
    <w:p>
      <w:pPr>
        <w:pStyle w:val="ListBullet"/>
        <w:spacing w:line="240" w:lineRule="auto"/>
        <w:ind w:left="720"/>
      </w:pPr>
      <w:r/>
      <w:r>
        <w:t xml:space="preserve">Paragraph 4 – </w:t>
      </w:r>
      <w:hyperlink r:id="rId15">
        <w:r>
          <w:rPr>
            <w:color w:val="0000EE"/>
            <w:u w:val="single"/>
          </w:rPr>
          <w:t>[6]</w:t>
        </w:r>
      </w:hyperlink>
      <w:r>
        <w:t xml:space="preserve">, </w:t>
      </w:r>
      <w:hyperlink r:id="rId11">
        <w:r>
          <w:rPr>
            <w:color w:val="0000EE"/>
            <w:u w:val="single"/>
          </w:rPr>
          <w:t>[2]</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[3]</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aol.com/pamela-anderson-t-stop-referencing-174000147.html?guce_referrer=aHR0cHM6Ly9uZXdzLmdvb2dsZS5jb20v&amp;guce_referrer_sig=AQAAAIWO2SlTEOnUeq-UXTvnYoYoN3uVHsM59huJEWqMLwk233u3NSUFlZjq8OB1K8gdSFUHaU248_pIgD677oQdu-DVTRA1sZU2ogS-kazo-abHP9_8Rb9Dt-HZrGVdhMyuDAF2qircyRIQiTbNPZyZ3yPebGQv_UqezrNZG50KCNYE&amp;_guc_consent_skip=1748282487</w:t>
        </w:r>
      </w:hyperlink>
      <w:r>
        <w:t xml:space="preserve"> - Please view link - unable to able to access data</w:t>
      </w:r>
      <w:r/>
    </w:p>
    <w:p>
      <w:pPr>
        <w:pStyle w:val="ListNumber"/>
        <w:spacing w:line="240" w:lineRule="auto"/>
        <w:ind w:left="720"/>
      </w:pPr>
      <w:r/>
      <w:hyperlink r:id="rId11">
        <w:r>
          <w:rPr>
            <w:color w:val="0000EE"/>
            <w:u w:val="single"/>
          </w:rPr>
          <w:t>https://www.harpersbazaar.com/celebrity/latest/a64307813/pamela-anderson-taupe-set-tory-burch-fall-2025-collection/</w:t>
        </w:r>
      </w:hyperlink>
      <w:r>
        <w:t xml:space="preserve"> - Pamela Anderson attended the 45th annual Muse Awards in New York City, wearing a taupe Tory Burch ensemble from the Fall 2025 collection. The outfit featured a gossamer, hourglass-shaped blazer with puffy shoulders and a ballooning lower hem, paired with a gathered skirt. She accessorised with a pale-green croc-embossed handbag and brown leather heels adorned with silver metal flowers, adding a touch of spring to the ensemble.</w:t>
      </w:r>
      <w:r/>
    </w:p>
    <w:p>
      <w:pPr>
        <w:pStyle w:val="ListNumber"/>
        <w:spacing w:line="240" w:lineRule="auto"/>
        <w:ind w:left="720"/>
      </w:pPr>
      <w:r/>
      <w:hyperlink r:id="rId14">
        <w:r>
          <w:rPr>
            <w:color w:val="0000EE"/>
            <w:u w:val="single"/>
          </w:rPr>
          <w:t>https://people.com/style/pamela-anderson-sheer-catsuit-blazer-mugler-hm/</w:t>
        </w:r>
      </w:hyperlink>
      <w:r>
        <w:t xml:space="preserve"> - At the Mugler x H&amp;M event in New York City, Pamela Anderson made a striking appearance in a sheer black catsuit adorned with sparkling star motifs. She layered the catsuit with an oversized black blazer and completed the look with patent-leather pointy-toed black stilettos, showcasing her bold fashion statement.</w:t>
      </w:r>
      <w:r/>
    </w:p>
    <w:p>
      <w:pPr>
        <w:pStyle w:val="ListNumber"/>
        <w:spacing w:line="240" w:lineRule="auto"/>
        <w:ind w:left="720"/>
      </w:pPr>
      <w:r/>
      <w:hyperlink r:id="rId13">
        <w:r>
          <w:rPr>
            <w:color w:val="0000EE"/>
            <w:u w:val="single"/>
          </w:rPr>
          <w:t>https://graziamagazine.com/articles/pamela-anderson-mugler-hm/</w:t>
        </w:r>
      </w:hyperlink>
      <w:r>
        <w:t xml:space="preserve"> - Pamela Anderson embraced 1980s fashion at the Mugler x H&amp;M launch in New York, wearing a sheer black catsuit embellished with bedazzled star patterns. She paired the ensemble with a long black blazer and Christian Louboutin pumps, embodying a retro vision with her tousled blonde hair and smokey eye makeup.</w:t>
      </w:r>
      <w:r/>
    </w:p>
    <w:p>
      <w:pPr>
        <w:pStyle w:val="ListNumber"/>
        <w:spacing w:line="240" w:lineRule="auto"/>
        <w:ind w:left="720"/>
      </w:pPr>
      <w:r/>
      <w:hyperlink r:id="rId10">
        <w:r>
          <w:rPr>
            <w:color w:val="0000EE"/>
            <w:u w:val="single"/>
          </w:rPr>
          <w:t>https://nybreaking.com/pamela-anderson-turns-heads-in-glamorous-knit-skirt-and-stiletto-heels-in-new-york-city/</w:t>
        </w:r>
      </w:hyperlink>
      <w:r>
        <w:t xml:space="preserve"> - Pamela Anderson turned heads in New York City, donning an all-white knit ensemble featuring a flowing maxi skirt and taupe stilettos with red soles. She accessorised with oval-shaped, retro sunglasses, exuding effortless chic as she arrived at The Late Show With Stephen Colbert to promote her new cookbook.</w:t>
      </w:r>
      <w:r/>
    </w:p>
    <w:p>
      <w:pPr>
        <w:pStyle w:val="ListNumber"/>
        <w:spacing w:line="240" w:lineRule="auto"/>
        <w:ind w:left="720"/>
      </w:pPr>
      <w:r/>
      <w:hyperlink r:id="rId15">
        <w:r>
          <w:rPr>
            <w:color w:val="0000EE"/>
            <w:u w:val="single"/>
          </w:rPr>
          <w:t>https://www.redcarpet-fashionawards.com/2024/10/09/pamela-anderson-wore-oscar-de-la-renta-to-the-2024-glamour-women-of-the-year-awards/</w:t>
        </w:r>
      </w:hyperlink>
      <w:r>
        <w:t xml:space="preserve"> - At the 2024 Glamour Women of the Year Awards in New York City, Pamela Anderson wore a sage-coloured, caped gown from Oscar de la Renta. The gown featured a crystal-embellished yoke and a flowing silhouette, reflecting her minimalist aesthetic and understated elegance.</w:t>
      </w:r>
      <w:r/>
    </w:p>
    <w:p>
      <w:pPr>
        <w:pStyle w:val="ListNumber"/>
        <w:spacing w:line="240" w:lineRule="auto"/>
        <w:ind w:left="720"/>
      </w:pPr>
      <w:r/>
      <w:hyperlink r:id="rId12">
        <w:r>
          <w:rPr>
            <w:color w:val="0000EE"/>
            <w:u w:val="single"/>
          </w:rPr>
          <w:t>https://www.whowhatwear.com/fashion/celebrity-style/pamela-anderson-white-fall-outfit</w:t>
        </w:r>
      </w:hyperlink>
      <w:r>
        <w:t xml:space="preserve"> - Pamela Anderson embraced the trend of wearing white after Labour Day, appearing on The Late Show With Stephen Colbert in New York City. She wore a coordinated white top-and-skirt combination, complemented by a matching scarf, vintage-inspired tortoiseshell sunglasses, and nude pumps, showcasing a relaxed yet stylish ensemble.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aol.com/pamela-anderson-t-stop-referencing-174000147.html?guce_referrer=aHR0cHM6Ly9uZXdzLmdvb2dsZS5jb20v&amp;guce_referrer_sig=AQAAAIWO2SlTEOnUeq-UXTvnYoYoN3uVHsM59huJEWqMLwk233u3NSUFlZjq8OB1K8gdSFUHaU248_pIgD677oQdu-DVTRA1sZU2ogS-kazo-abHP9_8Rb9Dt-HZrGVdhMyuDAF2qircyRIQiTbNPZyZ3yPebGQv_UqezrNZG50KCNYE&amp;_guc_consent_skip=1748282487" TargetMode="External"/><Relationship Id="rId10" Type="http://schemas.openxmlformats.org/officeDocument/2006/relationships/hyperlink" Target="https://nybreaking.com/pamela-anderson-turns-heads-in-glamorous-knit-skirt-and-stiletto-heels-in-new-york-city/" TargetMode="External"/><Relationship Id="rId11" Type="http://schemas.openxmlformats.org/officeDocument/2006/relationships/hyperlink" Target="https://www.harpersbazaar.com/celebrity/latest/a64307813/pamela-anderson-taupe-set-tory-burch-fall-2025-collection/" TargetMode="External"/><Relationship Id="rId12" Type="http://schemas.openxmlformats.org/officeDocument/2006/relationships/hyperlink" Target="https://www.whowhatwear.com/fashion/celebrity-style/pamela-anderson-white-fall-outfit" TargetMode="External"/><Relationship Id="rId13" Type="http://schemas.openxmlformats.org/officeDocument/2006/relationships/hyperlink" Target="https://graziamagazine.com/articles/pamela-anderson-mugler-hm/" TargetMode="External"/><Relationship Id="rId14" Type="http://schemas.openxmlformats.org/officeDocument/2006/relationships/hyperlink" Target="https://people.com/style/pamela-anderson-sheer-catsuit-blazer-mugler-hm/" TargetMode="External"/><Relationship Id="rId15" Type="http://schemas.openxmlformats.org/officeDocument/2006/relationships/hyperlink" Target="https://www.redcarpet-fashionawards.com/2024/10/09/pamela-anderson-wore-oscar-de-la-renta-to-the-2024-glamour-women-of-the-year-award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