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Car crash mars Liverpool FC Premier League celebrations with nearly 80 injured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celebrations in Liverpool took a tragic turn when a vehicle collided with a crowd of fans gathered to honour Liverpool FC's victory in the Premier League. The incident occurred on Water Street as thousands relished the joy of their football club’s success, only for it to devolve into chaos when the car struck pedestrians, causing injuries to at least 79 individuals. In the aftermath, the city has grappled with both shock and sorrow as investigations unfold.</w:t>
      </w:r>
      <w:r/>
    </w:p>
    <w:p>
      <w:r/>
      <w:r>
        <w:t>As the celebrations reached their pinnacle on Monday evening, the car allegedly bypassed police roadblocks by closely following an ambulance responding to an emergency. In the wake of the crash, seven people remain hospitalised, with some injuries classified as serious. According to authorities, the driver—who has been arrested on suspicion of attempted murder—faces additional charges including dangerous driving and driving under the influence of substances. This decision was confirmed by Merseyside Police’s Detective Chief Superintendent Karen Jaundrill, who reiterated that investigations are ongoing and no terrorism links have been established.</w:t>
      </w:r>
      <w:r/>
    </w:p>
    <w:p>
      <w:r/>
      <w:r>
        <w:t>The reaction to the incident has been profoundly emotional, resonating not only throughout Liverpool but also across the nation. Prime Minister Keir Starmer visited the city to meet with local leaders and police, expressing deep condolences for those affected. He described the incident as a stark contrast to the intended jubilation of the parade. The sense of community's sorrow was palpable as people came together to support the injured and their families, while forensic teams meticulously examined the scene of the crash.</w:t>
      </w:r>
      <w:r/>
    </w:p>
    <w:p>
      <w:r/>
      <w:r>
        <w:t>In a separate but related controversy, comedian Andrew Lawrence faced significant backlash for a callous remark he made on social media regarding the incident. He quipped that he would "drive through crowds of people to get the f**k out of there," which drew widespread condemnation. Following the uproar, the Caddies Southend comedy club cancelled his upcoming show. Lawrence responded by accusing the venue of lacking courage in the face of criticism, a statement that has evoked further discussion about the boundaries of humour especially in the wake of such a tragedy.</w:t>
      </w:r>
      <w:r/>
    </w:p>
    <w:p>
      <w:r/>
      <w:r>
        <w:t>This incident has echoed profoundly within Liverpool's storied history of soccer-related disasters, invoking memories of past tragedies such as the Hillsborough incident in 1989 and the Heysel Stadium disaster in 1985. Authorities have urged the public to refrain from speculation as they work through the investigation, emphasising the importance of factual reporting to avoid further panic or misinformation.</w:t>
      </w:r>
      <w:r/>
    </w:p>
    <w:p>
      <w:r/>
      <w:r>
        <w:t>Overall, the community finds itself amidst a deep reflection on the balance of celebrating triumphs and coping with unimaginable grief, with leaders and citizens alike calling for unity and strength as they navigate the challenges ahead. The preparations for funerals and support for the injured highlight the city’s resilience in the face of adversity, suggesting that even within sorrow, the spirit of Liverpool continues to shine through.</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[5]</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https://www.liverpoolecho.co.uk/news/liverpool-news/city-centre-live-updates-emergency-31727936</w:t>
        </w:r>
      </w:hyperlink>
      <w:r>
        <w:t xml:space="preserve"> - Please view link - unable to able to access data</w:t>
      </w:r>
      <w:r/>
    </w:p>
    <w:p>
      <w:pPr>
        <w:pStyle w:val="ListNumber"/>
        <w:spacing w:line="240" w:lineRule="auto"/>
        <w:ind w:left="720"/>
      </w:pPr>
      <w:r/>
      <w:hyperlink r:id="rId10">
        <w:r>
          <w:rPr>
            <w:color w:val="0000EE"/>
            <w:u w:val="single"/>
          </w:rPr>
          <w:t>https://apnews.com/article/336d6ed8b8c25d94a435f80e533b9ccf</w:t>
        </w:r>
      </w:hyperlink>
      <w:r>
        <w:t xml:space="preserve"> - A 53-year-old British man remains in custody after being arrested on suspicion of attempted murder following a vehicle collision that injured nearly 80 people during a Liverpool soccer championship celebration. The incident occurred on Monday in Liverpool city center when a car was driven into a crowd of fans celebrating Liverpool's 20th Premier League title. The street had been closed for the event, and it is alleged the suspect bypassed a roadblock by following an ambulance responding to a medical emergency. Initially, the number of injured was lower, but police updated the count as more victims came forward. Seven individuals remain hospitalized in stable condition. Authorities have received court approval to extend the suspect's detention beyond the standard 48 hours and must decide whether to charge or release him by Thursday evening. Prime Minister Keir Starmer visited Liverpool to meet with police and the city’s mayor, condemning the tragic turn of events that marred what was meant to be a joyful celebration.</w:t>
      </w:r>
      <w:r/>
    </w:p>
    <w:p>
      <w:pPr>
        <w:pStyle w:val="ListNumber"/>
        <w:spacing w:line="240" w:lineRule="auto"/>
        <w:ind w:left="720"/>
      </w:pPr>
      <w:r/>
      <w:hyperlink r:id="rId13">
        <w:r>
          <w:rPr>
            <w:color w:val="0000EE"/>
            <w:u w:val="single"/>
          </w:rPr>
          <w:t>https://www.axios.com/2025/05/28/uk-liverpool-parade-car-crash-attempted-murder-arrest</w:t>
        </w:r>
      </w:hyperlink>
      <w:r>
        <w:t xml:space="preserve"> - A man has been arrested on suspicion of attempted murder after driving a car into a crowd during the Liverpool soccer team's victory parade in northwest England. The incident occurred on Monday and resulted in injuries to 65 people who had gathered to celebrate the team's win of the English Premier League trophy. According to British police, the crash is not being treated as a terrorist act. The suspect is also facing charges of dangerous driving and driving under the influence of drugs. The arrest was confirmed by Merseyside Police Detective Chief Superintendent Karen Jaundrill during a briefing on Tuesday.</w:t>
      </w:r>
      <w:r/>
    </w:p>
    <w:p>
      <w:pPr>
        <w:pStyle w:val="ListNumber"/>
        <w:spacing w:line="240" w:lineRule="auto"/>
        <w:ind w:left="720"/>
      </w:pPr>
      <w:r/>
      <w:hyperlink r:id="rId14">
        <w:r>
          <w:rPr>
            <w:color w:val="0000EE"/>
            <w:u w:val="single"/>
          </w:rPr>
          <w:t>https://www.reuters.com/sports/soccer/uk-police-given-more-time-question-liverpool-parade-crash-suspect-2025-05-28/</w:t>
        </w:r>
      </w:hyperlink>
      <w:r>
        <w:t xml:space="preserve"> - British police have received an extension to continue questioning a 53-year-old man arrested in connection with a vehicle incident during a soccer parade in Liverpool. On Monday, the suspect allegedly drove a car into a crowd of soccer fans, resulting in multiple injuries. According to Merseyside Police, the man will remain in custody until at least Thursday while investigations proceed. Seven individuals remain hospitalized in stable condition following the crash. Authorities are actively investigating the motive and circumstances surrounding the incident.</w:t>
      </w:r>
      <w:r/>
    </w:p>
    <w:p>
      <w:pPr>
        <w:pStyle w:val="ListNumber"/>
        <w:spacing w:line="240" w:lineRule="auto"/>
        <w:ind w:left="720"/>
      </w:pPr>
      <w:r/>
      <w:hyperlink r:id="rId11">
        <w:r>
          <w:rPr>
            <w:color w:val="0000EE"/>
            <w:u w:val="single"/>
          </w:rPr>
          <w:t>https://apnews.com/article/58475cf48441048e87f89df7aba6bb45</w:t>
        </w:r>
      </w:hyperlink>
      <w:r>
        <w:t xml:space="preserve"> - A 53-year-old British man was arrested on suspicion of attempted murder after driving a minivan into a crowd of Liverpool soccer fans celebrating the team's Premier League victory, injuring 65 people. The incident occurred despite police roadblocks, as the driver allegedly followed an ambulance into the restricted area. Of the injured, 50 were hospitalized, including four children, with 11 still in stable condition. Authorities are also investigating the driver for dangerous driving and drug use. The event turned the city's celebrations into a tragic scene, drawing shock and condolences from leaders including King Charles III and Prime Minister Keir Starmer. The scene of the crash near Water Street in Liverpool was thoroughly examined by forensic teams. Officials worked quickly to identify the suspect as a local white man to counter misinformation online, referencing a previous case where false identification sparked violence. The tragedy further adds to Liverpool's history of soccer-related disasters, including the 1985 Heysel Stadium and 1989 Hillsborough tragedies. Police emphasized there is no indication of terrorism, and no further suspects are being sought.</w:t>
      </w:r>
      <w:r/>
    </w:p>
    <w:p>
      <w:pPr>
        <w:pStyle w:val="ListNumber"/>
        <w:spacing w:line="240" w:lineRule="auto"/>
        <w:ind w:left="720"/>
      </w:pPr>
      <w:r/>
      <w:hyperlink r:id="rId12">
        <w:r>
          <w:rPr>
            <w:color w:val="0000EE"/>
            <w:u w:val="single"/>
          </w:rPr>
          <w:t>https://www.ft.com/content/eaad9177-5cf1-46fd-b09b-cdb8cf68a031</w:t>
        </w:r>
      </w:hyperlink>
      <w:r>
        <w:t xml:space="preserve"> - A 53-year-old man has been arrested after a car struck pedestrians during Liverpool Football Club's Premier League victory parade on Water Street in Liverpool city centre. The incident occurred around 6pm, injuring at least 47 people, with 27 requiring hospital treatment and two, including one child, sustaining serious injuries. Police confirmed the car stopped at the scene and do not suspect terrorism, calling it an isolated incident. Extensive investigations are ongoing, and authorities have asked the public to avoid speculation on social media. The collision happened as the celebratory parade, attended by hundreds of thousands of fans and featuring the team on an open-top bus, was concluding. Emergency responders, including the Merseyside Fire and Rescue Service, extracted four individuals trapped beneath the vehicle. Prime Minister Sir Keir Starmer and local officials, including the Liverpool mayor and Liverpool FC, expressed their condolences and support for the victims, praising the swift response of emergency services.</w:t>
      </w:r>
      <w:r/>
    </w:p>
    <w:p>
      <w:pPr>
        <w:pStyle w:val="ListNumber"/>
        <w:spacing w:line="240" w:lineRule="auto"/>
        <w:ind w:left="720"/>
      </w:pPr>
      <w:r/>
      <w:hyperlink r:id="rId15">
        <w:r>
          <w:rPr>
            <w:color w:val="0000EE"/>
            <w:u w:val="single"/>
          </w:rPr>
          <w:t>https://as.com/futbol/internacional/atropello-masivo-en-la-celebracion-del-liverpool-n/</w:t>
        </w:r>
      </w:hyperlink>
      <w:r>
        <w:t xml:space="preserve"> - Un trágico incidente empañó la celebración del Liverpool en la ciudad inglesa, donde un coche atropelló a numerosos peatones en Water Street durante el desfile del club por la reciente conquista de la Premier League. El vehículo fue detenido en el lugar y su conductor, un hombre de 53 años, fue arrestado. La Policía de Merseyside calificó el suceso como un 'incidente aislado' y aclaró que no se trata de un acto terrorista. Un total de 47 personas fueron atendidas, incluyendo cuatro niños, y dos individuos, entre ellos un menor, presentan heridas graves. Varias personas quedaron atrapadas bajo el coche y fueron rescatadas por los servicios de emergencia. Las autoridades han solicitado no divulgar imágenes del incidente en redes sociales y piden colaboración ciudadana en la investigación. El Primer Ministro Keir Starmer y el Liverpool FC expresaron su apoyo a los afectados, al igual que otras personalidades y clubes de fútbol. La investigación continúa para esclarecer los motivos del atropello.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iverpoolecho.co.uk/news/liverpool-news/city-centre-live-updates-emergency-31727936" TargetMode="External"/><Relationship Id="rId10" Type="http://schemas.openxmlformats.org/officeDocument/2006/relationships/hyperlink" Target="https://apnews.com/article/336d6ed8b8c25d94a435f80e533b9ccf" TargetMode="External"/><Relationship Id="rId11" Type="http://schemas.openxmlformats.org/officeDocument/2006/relationships/hyperlink" Target="https://apnews.com/article/58475cf48441048e87f89df7aba6bb45" TargetMode="External"/><Relationship Id="rId12" Type="http://schemas.openxmlformats.org/officeDocument/2006/relationships/hyperlink" Target="https://www.ft.com/content/eaad9177-5cf1-46fd-b09b-cdb8cf68a031" TargetMode="External"/><Relationship Id="rId13" Type="http://schemas.openxmlformats.org/officeDocument/2006/relationships/hyperlink" Target="https://www.axios.com/2025/05/28/uk-liverpool-parade-car-crash-attempted-murder-arrest" TargetMode="External"/><Relationship Id="rId14" Type="http://schemas.openxmlformats.org/officeDocument/2006/relationships/hyperlink" Target="https://www.reuters.com/sports/soccer/uk-police-given-more-time-question-liverpool-parade-crash-suspect-2025-05-28/" TargetMode="External"/><Relationship Id="rId15" Type="http://schemas.openxmlformats.org/officeDocument/2006/relationships/hyperlink" Target="https://as.com/futbol/internacional/atropello-masivo-en-la-celebracion-del-liverpool-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