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College student’s birthday cake prank sparks viral laughter on Reddit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incident involving a birthday cake has sparked laughter across Reddit, showcasing the whimsical interactions that can arise within families. A college student, tasked with picking up a cake for his uncle’s birthday, inadvertently engaged in a light-hearted prank. The cake, adorned with the words "Congrats on the gay marriage," led to a flurry of amused reactions online, amassing over 72,000 upvotes and roughly 2,600 comments from users delighting in the unexpected turn of events.</w:t>
      </w:r>
      <w:r/>
    </w:p>
    <w:p>
      <w:r/>
      <w:r>
        <w:t xml:space="preserve">The father, who goes by the username u/watchthisorthat, shared the story on May 23, revealing the cake’s amusing inscription while also clarifying that his son’s intentions were innocent. “He is not getting married and he isn't gay,” he noted, setting the stage for the humorous misunderstanding. Users swiftly joined in, riffing on the situation and attributing creative backstories as to what might ensue within the family following this comical misstep. </w:t>
      </w:r>
      <w:r/>
    </w:p>
    <w:p>
      <w:r/>
      <w:r>
        <w:t>Many Reddit users expressed their own hypothetical reactions, illustrating the cake's ability to bring families closer through laughter. Comments ranged from empathetic amusement like, “I would be rolling if this happened to me,” to playful jests suggesting, “Bonus points if the son announces his gay marriage on his birthday.” Such responses underscore the importance of humour in navigating family dynamics, often serving as a source of joy and bonding.</w:t>
      </w:r>
      <w:r/>
    </w:p>
    <w:p>
      <w:r/>
      <w:r>
        <w:t>The blending of family life and humorous pranks is not uncommon, as many individuals shared anecdotes of their own experiences with unexpected birthday gifts. One user reflected, “My actually gay brother always gives cards for the wrong occasion,” showcasing that family quirks often lead to cherished memories. This incident brings to light the subtle nuances of familial relationships, which can often be captured through banter and good-natured gags.</w:t>
      </w:r>
      <w:r/>
    </w:p>
    <w:p>
      <w:r/>
      <w:r>
        <w:t xml:space="preserve">As audiences continue to revel in this charming moment, it is a stark reminder of how simple acts can elicit widespread reactions and spark connections among strangers online. In this case, a birthday cake has forged a light-hearted insight into the joys of familial love and the importance of taking life’s moments in stride.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10">
        <w:r>
          <w:rPr>
            <w:color w:val="0000EE"/>
            <w:u w:val="single"/>
          </w:rPr>
          <w:t>[7]</w:t>
        </w:r>
      </w:hyperlink>
      <w:r>
        <w:t xml:space="preserve"> </w:t>
      </w:r>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https://news.google.com/rss/articles/CBMiiAFBVV95cUxNNExDWnhHOENORVpCYmhHZEVpY3NIdVc1TG9ZcG1DMjM2NVpfUVFjcVZ5SkZxVmhnTWJaTEhYTUNES19scFFpMi1jWHRXWXk3YU9CNWpObkZ5S3dQR3dHcmFjM2JfOHBtOWNWZFRINW92RkplcVRsQzN4RzNlX2Rnbl9qZmtGOEdK?oc=5&amp;hl=en-US&amp;gl=US&amp;ceid=US:en</w:t>
        </w:r>
      </w:hyperlink>
      <w:r>
        <w:t xml:space="preserve"> - Please view link - unable to able to access data</w:t>
      </w:r>
      <w:r/>
    </w:p>
    <w:p>
      <w:pPr>
        <w:pStyle w:val="ListNumber"/>
        <w:spacing w:line="240" w:lineRule="auto"/>
        <w:ind w:left="720"/>
      </w:pPr>
      <w:r/>
      <w:hyperlink r:id="rId10">
        <w:r>
          <w:rPr>
            <w:color w:val="0000EE"/>
            <w:u w:val="single"/>
          </w:rPr>
          <w:t>https://www.newsweek.com/birthday-cake-message-goes-wrong-reddit-1968528</w:t>
        </w:r>
      </w:hyperlink>
      <w:r>
        <w:t xml:space="preserve"> - A Reddit user shared a humorous incident where their son bought a birthday cake for his uncle with the message "Congrats on the gay marriage," leading to widespread amusement online. The post garnered over 72,000 upvotes and 2,600 comments, with users sharing their reactions and speculating on the family's dynamics. The incident highlights the unexpected outcomes of online content and the diverse interpretations of such pranks.</w:t>
      </w:r>
      <w:r/>
    </w:p>
    <w:p>
      <w:pPr>
        <w:pStyle w:val="ListNumber"/>
        <w:spacing w:line="240" w:lineRule="auto"/>
        <w:ind w:left="720"/>
      </w:pPr>
      <w:r/>
      <w:hyperlink r:id="rId10">
        <w:r>
          <w:rPr>
            <w:color w:val="0000EE"/>
            <w:u w:val="single"/>
          </w:rPr>
          <w:t>https://www.newsweek.com/birthday-cake-message-goes-wrong-reddit-1968528</w:t>
        </w:r>
      </w:hyperlink>
      <w:r>
        <w:t xml:space="preserve"> - A Reddit user shared a humorous incident where their son bought a birthday cake for his uncle with the message "Congrats on the gay marriage," leading to widespread amusement online. The post garnered over 72,000 upvotes and 2,600 comments, with users sharing their reactions and speculating on the family's dynamics. The incident highlights the unexpected outcomes of online content and the diverse interpretations of such pranks.</w:t>
      </w:r>
      <w:r/>
    </w:p>
    <w:p>
      <w:pPr>
        <w:pStyle w:val="ListNumber"/>
        <w:spacing w:line="240" w:lineRule="auto"/>
        <w:ind w:left="720"/>
      </w:pPr>
      <w:r/>
      <w:hyperlink r:id="rId10">
        <w:r>
          <w:rPr>
            <w:color w:val="0000EE"/>
            <w:u w:val="single"/>
          </w:rPr>
          <w:t>https://www.newsweek.com/birthday-cake-message-goes-wrong-reddit-1968528</w:t>
        </w:r>
      </w:hyperlink>
      <w:r>
        <w:t xml:space="preserve"> - A Reddit user shared a humorous incident where their son bought a birthday cake for his uncle with the message "Congrats on the gay marriage," leading to widespread amusement online. The post garnered over 72,000 upvotes and 2,600 comments, with users sharing their reactions and speculating on the family's dynamics. The incident highlights the unexpected outcomes of online content and the diverse interpretations of such pranks.</w:t>
      </w:r>
      <w:r/>
    </w:p>
    <w:p>
      <w:pPr>
        <w:pStyle w:val="ListNumber"/>
        <w:spacing w:line="240" w:lineRule="auto"/>
        <w:ind w:left="720"/>
      </w:pPr>
      <w:r/>
      <w:hyperlink r:id="rId10">
        <w:r>
          <w:rPr>
            <w:color w:val="0000EE"/>
            <w:u w:val="single"/>
          </w:rPr>
          <w:t>https://www.newsweek.com/birthday-cake-message-goes-wrong-reddit-1968528</w:t>
        </w:r>
      </w:hyperlink>
      <w:r>
        <w:t xml:space="preserve"> - A Reddit user shared a humorous incident where their son bought a birthday cake for his uncle with the message "Congrats on the gay marriage," leading to widespread amusement online. The post garnered over 72,000 upvotes and 2,600 comments, with users sharing their reactions and speculating on the family's dynamics. The incident highlights the unexpected outcomes of online content and the diverse interpretations of such pranks.</w:t>
      </w:r>
      <w:r/>
    </w:p>
    <w:p>
      <w:pPr>
        <w:pStyle w:val="ListNumber"/>
        <w:spacing w:line="240" w:lineRule="auto"/>
        <w:ind w:left="720"/>
      </w:pPr>
      <w:r/>
      <w:hyperlink r:id="rId10">
        <w:r>
          <w:rPr>
            <w:color w:val="0000EE"/>
            <w:u w:val="single"/>
          </w:rPr>
          <w:t>https://www.newsweek.com/birthday-cake-message-goes-wrong-reddit-1968528</w:t>
        </w:r>
      </w:hyperlink>
      <w:r>
        <w:t xml:space="preserve"> - A Reddit user shared a humorous incident where their son bought a birthday cake for his uncle with the message "Congrats on the gay marriage," leading to widespread amusement online. The post garnered over 72,000 upvotes and 2,600 comments, with users sharing their reactions and speculating on the family's dynamics. The incident highlights the unexpected outcomes of online content and the diverse interpretations of such pranks.</w:t>
      </w:r>
      <w:r/>
    </w:p>
    <w:p>
      <w:pPr>
        <w:pStyle w:val="ListNumber"/>
        <w:spacing w:line="240" w:lineRule="auto"/>
        <w:ind w:left="720"/>
      </w:pPr>
      <w:r/>
      <w:hyperlink r:id="rId10">
        <w:r>
          <w:rPr>
            <w:color w:val="0000EE"/>
            <w:u w:val="single"/>
          </w:rPr>
          <w:t>https://www.newsweek.com/birthday-cake-message-goes-wrong-reddit-1968528</w:t>
        </w:r>
      </w:hyperlink>
      <w:r>
        <w:t xml:space="preserve"> - A Reddit user shared a humorous incident where their son bought a birthday cake for his uncle with the message "Congrats on the gay marriage," leading to widespread amusement online. The post garnered over 72,000 upvotes and 2,600 comments, with users sharing their reactions and speculating on the family's dynamics. The incident highlights the unexpected outcomes of online content and the diverse interpretations of such pranks.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iAFBVV95cUxNNExDWnhHOENORVpCYmhHZEVpY3NIdVc1TG9ZcG1DMjM2NVpfUVFjcVZ5SkZxVmhnTWJaTEhYTUNES19scFFpMi1jWHRXWXk3YU9CNWpObkZ5S3dQR3dHcmFjM2JfOHBtOWNWZFRINW92RkplcVRsQzN4RzNlX2Rnbl9qZmtGOEdK?oc=5&amp;hl=en-US&amp;gl=US&amp;ceid=US:en" TargetMode="External"/><Relationship Id="rId10" Type="http://schemas.openxmlformats.org/officeDocument/2006/relationships/hyperlink" Target="https://www.newsweek.com/birthday-cake-message-goes-wrong-reddit-1968528" TargetMode="External"/><Relationship Id="rId11"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