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reality show criticised for trivialising intimacy and gender dynamics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Channel 4's recent foray into the realm of reality television, "Virgin Island," has stirred a considerable mix of intrigue and outrage as it concluded its two-week run this week. The show invited twelve self-described "courageous virgins" aged between 22 and 30 to a sun-soaked Mediterranean island where they participated in a unique boot camp, aimed at confronting and overcoming their intimate barriers. Tasked with the oversight of a cast of so-called experts—ranging from "emotional intimacy coaches" to "sexological bodyworkers"—the participants embarked on a series of exercises designed to demystify their troubles with sexual intimacy.</w:t>
      </w:r>
      <w:r/>
    </w:p>
    <w:p>
      <w:r/>
      <w:r>
        <w:t>Critics and viewers alike have noted that while the show was undeniably eye-catching, it often resembled an awkward cross between a therapeutic retreat and an unfiltered game show. The programme featured tutorials on a range of sexual activities, including oral sex and role-play, drawing comparisons to everything from children's games to adult entertainment. By the conclusion, only one participant had successfully shed their virginity, raising questions about the effectiveness of the approach taken. It highlighted a recurring theme throughout the series: the contrast between fantasy and reality.</w:t>
      </w:r>
      <w:r/>
    </w:p>
    <w:p>
      <w:r/>
      <w:r>
        <w:t>The show's format—calling for participants to engage in sometimes embarrassing exercises designed to provoke intimacy—risked trivialising the complex nature of sexual relationships. As one of the show's contributors observed, while the tasks aimed to break down barriers, they failed to account for the unpredictable dynamics that accompany desire and intimacy in real life. This one-dimensional perspective was evident when participants faced instructions that bordered on the absurd, such as being taught to 'smoothly transition' between sexual positions or forced to awkwardly enact a role-play in which vulnerability was expected but often absent.</w:t>
      </w:r>
      <w:r/>
    </w:p>
    <w:p>
      <w:r/>
      <w:r>
        <w:t>"Virgin Island" further muddied social dynamics by depicting an uneven gender landscape. Male participants frequently dominated discussions, leaving many female counterparts feeling uncomfortable or objectified. One male cast member, dubbed the "villain" of the show, often interrupted sensitive moments with crude remarks, leading to a dismissive environment that failed to delve into the relational nuances of intimacy. For example, when one female contestant, visibly anxious, was paired with a more confident male expert, the optics suggested a scenario more likely to exacerbate her discomfort rather than alleviate it.</w:t>
      </w:r>
      <w:r/>
    </w:p>
    <w:p>
      <w:r/>
      <w:r>
        <w:t>The underlying socio-political commentary on gender dynamics was echoed by viewers, who lamented the lack of deeper discussions about the power relations implied in sexual encounters. Within the microcosm of the show, the contestants were stripped of agency, navigating a constructed environment where their interactions were orchestrated more for entertainment than genuine connection. While Channel 4 touted the programme as a journey toward self-discovery and genuine intimacy, the failure to engage with the realities of power and vulnerability often left its participants—and the audience—feeling adrift.</w:t>
      </w:r>
      <w:r/>
    </w:p>
    <w:p>
      <w:r/>
      <w:r>
        <w:t xml:space="preserve">As the dialogues surrounding intimacy evolve, one must consider the implications of framing sexual exploration within such a constructed reality. The participants’ journeys offered glimpses into their struggles shaped by societal norms and personal traumas, yet the show was noticeably hesitant to dig deeper into these complexities. Many viewers longed to see not just how sexual dynamics played out in private moments but also how they intertwined with broader social narratives that influence perceptions of femininity, masculinity, and human connections. </w:t>
      </w:r>
      <w:r/>
    </w:p>
    <w:p>
      <w:r/>
      <w:r>
        <w:t>Ultimately, "Virgin Island" appears to have missed the opportunity to provide a nuanced exploration of sexual dynamics, opting instead for sensationalism that often trivialises profound emotional experiences. The reduction of intimacy to mere physical acts risks reinforcing existing stereotypes rather than challenging viewers to engage with the intricate realities of human relationships. By shying away from robust dialogues about power and agency, the programme remains enmeshed in a simplistic view of sex, failing to reflect the rich tapestry of feelings and experiences that define intimacy in the modern world.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https://www.theguardian.com/commentisfree/2025/may/28/reality-show-virgin-island-sexologists-intimacy-channel-4</w:t>
        </w:r>
      </w:hyperlink>
      <w:r>
        <w:t xml:space="preserve"> - Please view link - unable to able to access data</w:t>
      </w:r>
      <w:r/>
    </w:p>
    <w:p>
      <w:pPr>
        <w:pStyle w:val="ListNumber"/>
        <w:spacing w:line="240" w:lineRule="auto"/>
        <w:ind w:left="720"/>
      </w:pPr>
      <w:r/>
      <w:hyperlink r:id="rId10">
        <w:r>
          <w:rPr>
            <w:color w:val="0000EE"/>
            <w:u w:val="single"/>
          </w:rPr>
          <w:t>https://www.thecelebreport.com/television/exploring-intimacy-challenging-norms-in-virgin-island-reality-show</w:t>
        </w:r>
      </w:hyperlink>
      <w:r>
        <w:t xml:space="preserve"> - This article discusses Channel 4's 'Virgin Island', a reality series where 12 adults aged 22 to 30 undergo a two-week bootcamp on a Mediterranean island. Guided by experts like 'emotional intimacy coach', 'surrogate partner therapist', and 'sexological bodyworker', the participants aim to overcome physical and emotional barriers related to sex. The show includes tutorials on oral sex and role-play, resembling a sun-kissed gameshow with moments of awkwardness. By the end, only one contestant loses their virginity, highlighting the show's focus on fantasy over reality.</w:t>
      </w:r>
      <w:r/>
    </w:p>
    <w:p>
      <w:pPr>
        <w:pStyle w:val="ListNumber"/>
        <w:spacing w:line="240" w:lineRule="auto"/>
        <w:ind w:left="720"/>
      </w:pPr>
      <w:r/>
      <w:hyperlink r:id="rId13">
        <w:r>
          <w:rPr>
            <w:color w:val="0000EE"/>
            <w:u w:val="single"/>
          </w:rPr>
          <w:t>https://en.wikipedia.org/wiki/Virgin_Island_%28TV_series%29</w:t>
        </w:r>
      </w:hyperlink>
      <w:r>
        <w:t xml:space="preserve"> - The Wikipedia page provides an overview of 'Virgin Island', a 2025 British reality show on Channel 4. The series features 12 adult virgins living together on a Mediterranean island, guided by seven experts to explore their intimacy issues through somatic therapy. The show is described as an experiment, with Rebecca Nicholson of The Guardian calling it 'surprisingly empathetic'. The page also lists related articles and references for further reading.</w:t>
      </w:r>
      <w:r/>
    </w:p>
    <w:p>
      <w:pPr>
        <w:pStyle w:val="ListNumber"/>
        <w:spacing w:line="240" w:lineRule="auto"/>
        <w:ind w:left="720"/>
      </w:pPr>
      <w:r/>
      <w:hyperlink r:id="rId11">
        <w:r>
          <w:rPr>
            <w:color w:val="0000EE"/>
            <w:u w:val="single"/>
          </w:rPr>
          <w:t>https://noah-news.com/virgin-island-redefines-intimacy-with-therapeutic-journey-for-young-adults/</w:t>
        </w:r>
      </w:hyperlink>
      <w:r>
        <w:t xml:space="preserve"> - This article examines Channel 4's 'Virgin Island', a reality series where 12 young adults aged 22 to 30 embark on a therapeutic journey to lose their virginity. Set on a Mediterranean island, the show aims to dismantle the stigma surrounding virginity and sexual exploration. Guided by sexologists Dr. Danielle Harel and Celeste Hirschman, participants engage in group sessions and surrogate partner therapy to overcome intimacy-related challenges, promoting authentic intimacy and self-discovery.</w:t>
      </w:r>
      <w:r/>
    </w:p>
    <w:p>
      <w:pPr>
        <w:pStyle w:val="ListNumber"/>
        <w:spacing w:line="240" w:lineRule="auto"/>
        <w:ind w:left="720"/>
      </w:pPr>
      <w:r/>
      <w:hyperlink r:id="rId12">
        <w:r>
          <w:rPr>
            <w:color w:val="0000EE"/>
            <w:u w:val="single"/>
          </w:rPr>
          <w:t>https://www.boredpanda.com/new-reality-show-losing-virginity-live-tv-sparks-outrage/</w:t>
        </w:r>
      </w:hyperlink>
      <w:r>
        <w:t xml:space="preserve"> - This article discusses Channel 4's 'Virgin Island', a reality show where 12 young people lose their virginity on camera in a luxury Mediterranean retreat. The show has sparked outrage for objectifying women and airing deeply personal moments, with critics calling it 'legal p*rn' and a moral decline. Sexologists on the show defend it, claiming realistic, connected portrayals of intimacy could positively influence viewers.</w:t>
      </w:r>
      <w:r/>
    </w:p>
    <w:p>
      <w:pPr>
        <w:pStyle w:val="ListNumber"/>
        <w:spacing w:line="240" w:lineRule="auto"/>
        <w:ind w:left="720"/>
      </w:pPr>
      <w:r/>
      <w:hyperlink r:id="rId14">
        <w:r>
          <w:rPr>
            <w:color w:val="0000EE"/>
            <w:u w:val="single"/>
          </w:rPr>
          <w:t>https://www.jonn.co.uk/2025/04/virgin-island-channel-4s-new-reality.html</w:t>
        </w:r>
      </w:hyperlink>
      <w:r>
        <w:t xml:space="preserve"> - This article introduces Channel 4's 'Virgin Island', a reality series following twelve adult virgins as they travel to a luxury Mediterranean retreat to participate in a unique course on intimacy. Over the series, they confront their fears around sex, relationships, and physical closeness, aiming to overcome barriers that have held them back. The show is set against the backdrop of societal pressures and media portrayals that often distort the nuances of intimacy.</w:t>
      </w:r>
      <w:r/>
    </w:p>
    <w:p>
      <w:pPr>
        <w:pStyle w:val="ListNumber"/>
        <w:spacing w:line="240" w:lineRule="auto"/>
        <w:ind w:left="720"/>
      </w:pPr>
      <w:r/>
      <w:hyperlink r:id="rId15">
        <w:r>
          <w:rPr>
            <w:color w:val="0000EE"/>
            <w:u w:val="single"/>
          </w:rPr>
          <w:t>https://www.standard.co.uk/culture/tvfilm/virgin-island-channel-4-cast-release-date-b1226859.html</w:t>
        </w:r>
      </w:hyperlink>
      <w:r>
        <w:t xml:space="preserve"> - This article provides information about Channel 4's 'Virgin Island', a reality show featuring 12 virgins participating in a boot camp to address issues around intimacy, love, and sexuality. The show employs various methods, including sex coaches encouraging participants to pleasure them, sharing sexual fantasies, and blindfolded banana-eating. A study from University College London is cited, indicating that one in eight 26-year-olds remain virgins, highlighting the show's relevance in addressing intimacy challenges among young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8/reality-show-virgin-island-sexologists-intimacy-channel-4" TargetMode="External"/><Relationship Id="rId10" Type="http://schemas.openxmlformats.org/officeDocument/2006/relationships/hyperlink" Target="https://www.thecelebreport.com/television/exploring-intimacy-challenging-norms-in-virgin-island-reality-show" TargetMode="External"/><Relationship Id="rId11" Type="http://schemas.openxmlformats.org/officeDocument/2006/relationships/hyperlink" Target="https://noah-news.com/virgin-island-redefines-intimacy-with-therapeutic-journey-for-young-adults/" TargetMode="External"/><Relationship Id="rId12" Type="http://schemas.openxmlformats.org/officeDocument/2006/relationships/hyperlink" Target="https://www.boredpanda.com/new-reality-show-losing-virginity-live-tv-sparks-outrage/" TargetMode="External"/><Relationship Id="rId13" Type="http://schemas.openxmlformats.org/officeDocument/2006/relationships/hyperlink" Target="https://en.wikipedia.org/wiki/Virgin_Island_%28TV_series%29" TargetMode="External"/><Relationship Id="rId14" Type="http://schemas.openxmlformats.org/officeDocument/2006/relationships/hyperlink" Target="https://www.jonn.co.uk/2025/04/virgin-island-channel-4s-new-reality.html" TargetMode="External"/><Relationship Id="rId15" Type="http://schemas.openxmlformats.org/officeDocument/2006/relationships/hyperlink" Target="https://www.standard.co.uk/culture/tvfilm/virgin-island-channel-4-cast-release-date-b122685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