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Elisabeth Moss’s Variety cover sparks fashion backlash amid new motherhood spotlight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cover of </w:t>
      </w:r>
      <w:r>
        <w:rPr>
          <w:i/>
        </w:rPr>
        <w:t>Variety</w:t>
      </w:r>
      <w:r>
        <w:t xml:space="preserve">, featuring Elisabeth Moss, has sparked a wave of debate among fashion aficionados and casual observers alike. While the actress, best known for her role as June Osborne in </w:t>
      </w:r>
      <w:r>
        <w:rPr>
          <w:i/>
        </w:rPr>
        <w:t>The Handmaid's Tale</w:t>
      </w:r>
      <w:r>
        <w:t>, may have intended to showcase her return to the public eye, the reaction to her ensemble—a baby pink oversized blazer paired with a flowing blue floral dress—has been less than flattering. Critics on social media have targeted the stylist for what they perceive as a serious misstep, with some stating that the look did Moss "dirty."</w:t>
      </w:r>
      <w:r/>
    </w:p>
    <w:p>
      <w:r/>
      <w:r>
        <w:t xml:space="preserve">Dressed in an outfit that juxtaposes boldness and whimsy, Moss's styling received swift backlash on platforms like X, where one user lamented, "I hope Variety fires the stylist and the photographer because what even is this." Comments varied from humorous critiques likening the look to that of a "pastor's wife at the local mega church" to sarcastically suggesting that the outfit bore resemblance to styles from Gilead, the dystopian setting of her acclaimed series. However, amidst the criticism, there were also voices of support, with some declaring their love for Moss’s fashion choice. </w:t>
      </w:r>
      <w:r/>
    </w:p>
    <w:p>
      <w:r/>
      <w:r>
        <w:t xml:space="preserve">The timing of the cover is particularly noteworthy as it coincides with Moss's recent achievement of motherhood, having welcomed her first child. She confirmed her pregnancy during an appearance on </w:t>
      </w:r>
      <w:r>
        <w:rPr>
          <w:i/>
        </w:rPr>
        <w:t>Jimmy Kimmel Live!</w:t>
      </w:r>
      <w:r>
        <w:t xml:space="preserve"> in January 2024. Moss expressed immense gratitude for the support she received throughout her pregnancy, sharing details of how she was able to bring her newborn to the set while filming the final season of </w:t>
      </w:r>
      <w:r>
        <w:rPr>
          <w:i/>
        </w:rPr>
        <w:t>The Handmaid's Tale</w:t>
      </w:r>
      <w:r>
        <w:t>. As she stated during a PaleyFest LA panel, “So many parents cannot,” reflecting on the privilege of combining her professional life with her new role as a mother.</w:t>
      </w:r>
      <w:r/>
    </w:p>
    <w:p>
      <w:r/>
      <w:r>
        <w:t xml:space="preserve">Moss's experiences as both a mother and an actress have naturally intertwined with her performance in </w:t>
      </w:r>
      <w:r>
        <w:rPr>
          <w:i/>
        </w:rPr>
        <w:t>The Handmaid's Tale</w:t>
      </w:r>
      <w:r>
        <w:t>. The emotional depth required for her portrayal of a woman struggling against oppressive societal norms mirrors her own life changes. Yet, while she has willingly opened up about motherhood, details such as the identity of her child's father or the precise date of birth remain elusive—a reflection of her desire to maintain privacy in an otherwise public life.</w:t>
      </w:r>
      <w:r/>
    </w:p>
    <w:p>
      <w:r/>
      <w:r>
        <w:t xml:space="preserve">With final season buzz building, </w:t>
      </w:r>
      <w:r>
        <w:rPr>
          <w:i/>
        </w:rPr>
        <w:t>The Handmaid's Tale</w:t>
      </w:r>
      <w:r>
        <w:t xml:space="preserve"> continues to resonate, exploring themes of autonomy and resistance against societal expectations. Critics may have panned Moss’s recent fashion choices, but her multifaceted identity as a new mother and a key player in a culturally significant series confirms her strong presence in the spotlight.</w:t>
      </w:r>
      <w:r/>
    </w:p>
    <w:p>
      <w:r/>
      <w:r>
        <w:t xml:space="preserve">As the final episodes air, discussions about Moss’s styling might fade, but the legacy of her work—both as an actress and as a new mother—will likely endure. Amidst the flurry of social media comments, one reminder stands out: the complex narratives of women, whether in fictional worlds or in reality, demand understanding, compassion, and respect.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https://www.dailymail.co.uk/tvshowbiz/article-14763115/elisabeth-moss-viral-wrong-reasons-fans-stylist.html?ns_mchannel=rss&amp;ns_campaign=1490&amp;ito=1490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https://people.com/elisabeth-moss-pregnant-with-her-first-baby-8553517</w:t>
        </w:r>
      </w:hyperlink>
      <w:r>
        <w:t xml:space="preserve"> - Elisabeth Moss, known for her role in 'The Handmaid's Tale', announced her pregnancy on 'Jimmy Kimmel Live!' in January 2024. She shared that her pregnancy was progressing well and expressed gratitude for the support she received. Moss did not disclose further details about her due date or the identity of the father. The actress has been previously married to Fred Armisen, but they divorced in 2011. Moss is set to star in the sixth and final season of 'The Handmaid's Tale', with filming scheduled to begin in the summer of 2024.</w:t>
      </w:r>
      <w:r/>
    </w:p>
    <w:p>
      <w:pPr>
        <w:pStyle w:val="ListNumber"/>
        <w:spacing w:line="240" w:lineRule="auto"/>
        <w:ind w:left="720"/>
      </w:pPr>
      <w:r/>
      <w:hyperlink r:id="rId11">
        <w:r>
          <w:rPr>
            <w:color w:val="0000EE"/>
            <w:u w:val="single"/>
          </w:rPr>
          <w:t>https://www.nbcchicago.com/entertainment/entertainment-news/elisabeth-moss-talks-having-baby-on-set-handmaids-tale/3710059/</w:t>
        </w:r>
      </w:hyperlink>
      <w:r>
        <w:t xml:space="preserve"> - Elisabeth Moss confirmed she gave birth to her first child in 2024. During a PaleyFest LA panel, she expressed gratitude for being able to bring her newborn to the set of 'The Handmaid's Tale' while filming the sixth and final season. Moss highlighted the privilege of having her child on set, noting that many parents cannot have this experience. She also reflected on the meaningful connection between her personal motherhood journey and her character, June Osborne, in the series.</w:t>
      </w:r>
      <w:r/>
    </w:p>
    <w:p>
      <w:pPr>
        <w:pStyle w:val="ListNumber"/>
        <w:spacing w:line="240" w:lineRule="auto"/>
        <w:ind w:left="720"/>
      </w:pPr>
      <w:r/>
      <w:hyperlink r:id="rId12">
        <w:r>
          <w:rPr>
            <w:color w:val="0000EE"/>
            <w:u w:val="single"/>
          </w:rPr>
          <w:t>https://www.spokesman.com/stories/2025/mar/28/elisabeth-moss-confirms-birth-of-first-child/</w:t>
        </w:r>
      </w:hyperlink>
      <w:r>
        <w:t xml:space="preserve"> - Elisabeth Moss has confirmed the birth of her first child, over a year after announcing her pregnancy. While appearing on a panel during PaleyFest in Los Angeles, the 42-year-old actor reflected on bringing her baby to the set while filming the upcoming final season of Hulu’s 'Handmaid’s Tale'. Moss did not disclose the exact date of birth, the sex of her baby, or the identity of the father. She was previously married to Fred Armisen from October 2009 until their split in June 2010.</w:t>
      </w:r>
      <w:r/>
    </w:p>
    <w:p>
      <w:pPr>
        <w:pStyle w:val="ListNumber"/>
        <w:spacing w:line="240" w:lineRule="auto"/>
        <w:ind w:left="720"/>
      </w:pPr>
      <w:r/>
      <w:hyperlink r:id="rId13">
        <w:r>
          <w:rPr>
            <w:color w:val="0000EE"/>
            <w:u w:val="single"/>
          </w:rPr>
          <w:t>https://www.upi.com/Entertainment_News/2024/01/31/Elisabeth-Moss-pregnant-expecting-first-child/9691706711065/</w:t>
        </w:r>
      </w:hyperlink>
      <w:r>
        <w:t xml:space="preserve"> - Elisabeth Moss confirmed she is expecting her first child during an appearance on 'Jimmy Kimmel Live!' in January 2024. When asked about her pregnancy, Moss responded, 'A little bit of both,' referring to her role in 'The Handmaid's Tale'. She mentioned that her pregnancy was progressing well and sought parenting advice from Kimmel, who shared tips from actor Bill Murray. Moss did not reveal further details about her pregnancy, including her due date or the identity of the father.</w:t>
      </w:r>
      <w:r/>
    </w:p>
    <w:p>
      <w:pPr>
        <w:pStyle w:val="ListNumber"/>
        <w:spacing w:line="240" w:lineRule="auto"/>
        <w:ind w:left="720"/>
      </w:pPr>
      <w:r/>
      <w:hyperlink r:id="rId15">
        <w:r>
          <w:rPr>
            <w:color w:val="0000EE"/>
            <w:u w:val="single"/>
          </w:rPr>
          <w:t>https://www.the-independent.com/arts-entertainment/tv/news/elisabeth-moss-pregnant-handmaids-tale-b2487968.html</w:t>
        </w:r>
      </w:hyperlink>
      <w:r>
        <w:t xml:space="preserve"> - Elisabeth Moss confirmed her pregnancy on 'Jimmy Kimmel Live!' in January 2024. She shared that her pregnancy was progressing well and expressed gratitude for the support she received. Moss did not disclose further details about her due date or the identity of the father. The actress has been previously married to Fred Armisen, but they divorced in 2011. Moss is set to star in the sixth and final season of 'The Handmaid's Tale', with filming scheduled to begin in the summer of 2024.</w:t>
      </w:r>
      <w:r/>
    </w:p>
    <w:p>
      <w:pPr>
        <w:pStyle w:val="ListNumber"/>
        <w:spacing w:line="240" w:lineRule="auto"/>
        <w:ind w:left="720"/>
      </w:pPr>
      <w:r/>
      <w:hyperlink r:id="rId14">
        <w:r>
          <w:rPr>
            <w:color w:val="0000EE"/>
            <w:u w:val="single"/>
          </w:rPr>
          <w:t>https://www.hellomagazine.com/healthandbeauty/mother-and-baby/20221103156008/the-handmaids-tale-elisabeth-moss-baby-revelation-family-husband/</w:t>
        </w:r>
      </w:hyperlink>
      <w:r>
        <w:t xml:space="preserve"> - Elisabeth Moss, known for her role in 'The Handmaid's Tale', announced her pregnancy on 'Jimmy Kimmel Live!' in January 2024. She shared that her pregnancy was progressing well and expressed gratitude for the support she received. Moss did not disclose further details about her due date or the identity of the father. The actress has been previously married to Fred Armisen, but they divorced in 2011. Moss is set to star in the sixth and final season of 'The Handmaid's Tale', with filming scheduled to begin in the summer of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3115/elisabeth-moss-viral-wrong-reasons-fans-stylist.html?ns_mchannel=rss&amp;ns_campaign=1490&amp;ito=1490" TargetMode="External"/><Relationship Id="rId10" Type="http://schemas.openxmlformats.org/officeDocument/2006/relationships/hyperlink" Target="https://people.com/elisabeth-moss-pregnant-with-her-first-baby-8553517" TargetMode="External"/><Relationship Id="rId11" Type="http://schemas.openxmlformats.org/officeDocument/2006/relationships/hyperlink" Target="https://www.nbcchicago.com/entertainment/entertainment-news/elisabeth-moss-talks-having-baby-on-set-handmaids-tale/3710059/" TargetMode="External"/><Relationship Id="rId12" Type="http://schemas.openxmlformats.org/officeDocument/2006/relationships/hyperlink" Target="https://www.spokesman.com/stories/2025/mar/28/elisabeth-moss-confirms-birth-of-first-child/" TargetMode="External"/><Relationship Id="rId13" Type="http://schemas.openxmlformats.org/officeDocument/2006/relationships/hyperlink" Target="https://www.upi.com/Entertainment_News/2024/01/31/Elisabeth-Moss-pregnant-expecting-first-child/9691706711065/" TargetMode="External"/><Relationship Id="rId14" Type="http://schemas.openxmlformats.org/officeDocument/2006/relationships/hyperlink" Target="https://www.hellomagazine.com/healthandbeauty/mother-and-baby/20221103156008/the-handmaids-tale-elisabeth-moss-baby-revelation-family-husband/" TargetMode="External"/><Relationship Id="rId15" Type="http://schemas.openxmlformats.org/officeDocument/2006/relationships/hyperlink" Target="https://www.the-independent.com/arts-entertainment/tv/news/elisabeth-moss-pregnant-handmaids-tale-b2487968.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