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Iggy Pop defies age with shirtless London gig and bold stage coffin exit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Iggy Pop, the iconic figure of punk rock, delivered a high-energy performance in London, captivating a sold-out audience at Alexandra Palace. The 78-year-old singer, known for his electric stage presence and audacious behaviour, appears to defy age as he engages with fans through his classic hits. His set, showcasing songs like "The Passenger" and "Lust for Life," was complemented by material from his latest album, </w:t>
      </w:r>
      <w:r>
        <w:rPr>
          <w:i/>
        </w:rPr>
        <w:t>Every Loser</w:t>
      </w:r>
      <w:r>
        <w:t>, leaving the audience both nostalgic and exhilarated.</w:t>
      </w:r>
      <w:r/>
    </w:p>
    <w:p>
      <w:r/>
      <w:r>
        <w:t>Dressed in black chinos and boots, Iggy, whose birth name is James Osterberg Jr., confidently took the stage shirtless, a trademark move that amplifies his theatrical appeal. Despite dealing with scoliosis, his physique and performance were as dynamic as in his youth. With a seven-piece band supporting him, including horn players, he closed the show in dramatic fashion, emerging from a stage coffin—a symbolic gesture reinforcing his place in rock history.</w:t>
      </w:r>
      <w:r/>
    </w:p>
    <w:p>
      <w:r/>
      <w:r>
        <w:t>Reflecting on his storied career, Iggy has had a complex relationship with acclaim, particularly concerning major awards. He notably expressed disdain for the Grammy Awards, initially reluctant to accept the Lifetime Achievement Award presented to him in 2020. “I hate those people. They want me to be an exhibit in their museum,” he stated, highlighting his past struggles to fit into the conventional mould of the music industry.</w:t>
      </w:r>
      <w:r/>
    </w:p>
    <w:p>
      <w:r/>
      <w:r>
        <w:t>Yet, during his acceptance speech, Iggy acknowledged his influence on a new generation of artists, stating, “Without you, there’s no Lil Nas X and there’s no Billie Eilish.” This recognition was unexpected for him, as he often declined to engage with the Recording Academy. He reflected on his changed attitude towards such accolades, emphasising that he now appreciates differing perspectives, despite once feeling that everything was a matter of his own convictions.</w:t>
      </w:r>
      <w:r/>
    </w:p>
    <w:p>
      <w:r/>
      <w:r>
        <w:t>Iggy's performances remain vivid reminders of his contributions to punk music and culture, staying relevant in an industry that is ever-evolving. Earlier in his career, he faced criticism for a profanity-laden outburst at a festival in Switzerland, illustrating how his rebellious spirit persists. Yet his charisma and musicianship continue to showcase his vitality, proof that age is merely a number for rock and roll's enduring emblem.</w:t>
      </w:r>
      <w:r/>
    </w:p>
    <w:p>
      <w:r/>
      <w:r>
        <w:t>Supporting Iggy during the gig were acts like Joe &amp; The S**boys and punk duo Bob Vylan, reinforcing the event’s celebration of punk's gritty ethos. As Iggy Pop strides boldly into the next chapter of his career, fans are eager for both familiar anthems and new sounds that reflect his journey through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https://www.dailymail.co.uk/tvshowbiz/article-14760823/Iggy-Pop-78-shirtless-London-gig.html?ns_mchannel=rss&amp;ns_campaign=1490&amp;ito=1490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https://www.ft.com/content/095656bb-d2eb-4035-93a3-77e69c992201</w:t>
        </w:r>
      </w:hyperlink>
      <w:r>
        <w:t xml:space="preserve"> - At 78, Iggy Pop delivered a high-energy performance at Alexandra Palace, showcasing his enduring vitality. Despite physical constraints from scoliosis, he exuded raw power and charisma. The set featured The Stooges' classics like 'T.V. Eye' and 'Raw Power', along with solo hits such as 'The Passenger' and 'Lust for Life'. Supported by a seven-piece band, including horn players, the concert concluded with Pop emerging from a stage coffin, symbolising his defiance of time and rock history's staying power.</w:t>
      </w:r>
      <w:r/>
    </w:p>
    <w:p>
      <w:pPr>
        <w:pStyle w:val="ListNumber"/>
        <w:spacing w:line="240" w:lineRule="auto"/>
        <w:ind w:left="720"/>
      </w:pPr>
      <w:r/>
      <w:hyperlink r:id="rId13">
        <w:r>
          <w:rPr>
            <w:color w:val="0000EE"/>
            <w:u w:val="single"/>
          </w:rPr>
          <w:t>https://www.theguardian.com/music/2023/jul/02/iggy-pop-review-age-defying-force-of-nature-still-spitting-shirtless-and-sounding-fantastic</w:t>
        </w:r>
      </w:hyperlink>
      <w:r>
        <w:t xml:space="preserve"> - Iggy Pop, 76, headlined the Dog Day Afternoon festival in London, delivering a dynamic performance that defied his age. Opening shirtless, he energetically performed Stooges classics and solo hits, engaging the audience with his raw energy. Despite his age, Pop's vocals remained strong, and his stage presence was as compelling as ever, proving his enduring relevance in the punk scene.</w:t>
      </w:r>
      <w:r/>
    </w:p>
    <w:p>
      <w:pPr>
        <w:pStyle w:val="ListNumber"/>
        <w:spacing w:line="240" w:lineRule="auto"/>
        <w:ind w:left="720"/>
      </w:pPr>
      <w:r/>
      <w:hyperlink r:id="rId15">
        <w:r>
          <w:rPr>
            <w:color w:val="0000EE"/>
            <w:u w:val="single"/>
          </w:rPr>
          <w:t>https://www.nme.com/reviews/live/iggy-pop-live-in-london-review-3464171</w:t>
        </w:r>
      </w:hyperlink>
      <w:r>
        <w:t xml:space="preserve"> - Iggy Pop, 76, headlined the Dog Day Afternoon festival in London, delivering a dynamic performance that defied his age. Opening shirtless, he energetically performed Stooges classics and solo hits, engaging the audience with his raw energy. Despite his age, Pop's vocals remained strong, and his stage presence was as compelling as ever, proving his enduring relevance in the punk scene.</w:t>
      </w:r>
      <w:r/>
    </w:p>
    <w:p>
      <w:pPr>
        <w:pStyle w:val="ListNumber"/>
        <w:spacing w:line="240" w:lineRule="auto"/>
        <w:ind w:left="720"/>
      </w:pPr>
      <w:r/>
      <w:hyperlink r:id="rId11">
        <w:r>
          <w:rPr>
            <w:color w:val="0000EE"/>
            <w:u w:val="single"/>
          </w:rPr>
          <w:t>https://ew.com/grammys/2020/01/24/iggy-pop-grammys-lifetime-achievement-interview/</w:t>
        </w:r>
      </w:hyperlink>
      <w:r>
        <w:t xml:space="preserve"> - Iggy Pop discussed his initial reluctance to accept the Grammy Lifetime Achievement Award, expressing disdain for the Recording Academy. He recounted his manager's attempts to arrange a conversation, which he resisted, stating, 'I hate those people. They want me to be an exhibit in their museum or something.' Eventually, he agreed to accept the award, acknowledging the recognition of his influence on contemporary artists.</w:t>
      </w:r>
      <w:r/>
    </w:p>
    <w:p>
      <w:pPr>
        <w:pStyle w:val="ListNumber"/>
        <w:spacing w:line="240" w:lineRule="auto"/>
        <w:ind w:left="720"/>
      </w:pPr>
      <w:r/>
      <w:hyperlink r:id="rId12">
        <w:r>
          <w:rPr>
            <w:color w:val="0000EE"/>
            <w:u w:val="single"/>
          </w:rPr>
          <w:t>https://www.nme.com/news/music/iggy-pop-on-turning-down-the-grammys-i-hate-those-people-3377145</w:t>
        </w:r>
      </w:hyperlink>
      <w:r>
        <w:t xml:space="preserve"> - Iggy Pop revealed his initial refusal to accept the Grammy Lifetime Achievement Award, expressing disdain for the Recording Academy. He recounted his manager's attempts to arrange a conversation, which he resisted, stating, 'I hate those people. They want me to be an exhibit in their museum or something.' Eventually, he agreed to accept the award, acknowledging the recognition of his influence on contemporary artists.</w:t>
      </w:r>
      <w:r/>
    </w:p>
    <w:p>
      <w:pPr>
        <w:pStyle w:val="ListNumber"/>
        <w:spacing w:line="240" w:lineRule="auto"/>
        <w:ind w:left="720"/>
      </w:pPr>
      <w:r/>
      <w:hyperlink r:id="rId16">
        <w:r>
          <w:rPr>
            <w:color w:val="0000EE"/>
            <w:u w:val="single"/>
          </w:rPr>
          <w:t>https://people.com/music/iggy-pop-explains-why-he-almost-turned-down-lifetime-achievement-grammy/</w:t>
        </w:r>
      </w:hyperlink>
      <w:r>
        <w:t xml:space="preserve"> - Iggy Pop discussed his initial reluctance to accept the Grammy Lifetime Achievement Award, expressing disdain for the Recording Academy. He recounted his manager's attempts to arrange a conversation, which he resisted, stating, 'I hate those people. They want me to be an exhibit in their museum or something.' Eventually, he agreed to accept the award, acknowledging the recognition of his influence on contemporary artists.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0823/Iggy-Pop-78-shirtless-London-gig.html?ns_mchannel=rss&amp;ns_campaign=1490&amp;ito=1490" TargetMode="External"/><Relationship Id="rId10" Type="http://schemas.openxmlformats.org/officeDocument/2006/relationships/hyperlink" Target="https://www.ft.com/content/095656bb-d2eb-4035-93a3-77e69c992201" TargetMode="External"/><Relationship Id="rId11" Type="http://schemas.openxmlformats.org/officeDocument/2006/relationships/hyperlink" Target="https://ew.com/grammys/2020/01/24/iggy-pop-grammys-lifetime-achievement-interview/" TargetMode="External"/><Relationship Id="rId12" Type="http://schemas.openxmlformats.org/officeDocument/2006/relationships/hyperlink" Target="https://www.nme.com/news/music/iggy-pop-on-turning-down-the-grammys-i-hate-those-people-3377145" TargetMode="External"/><Relationship Id="rId13" Type="http://schemas.openxmlformats.org/officeDocument/2006/relationships/hyperlink" Target="https://www.theguardian.com/music/2023/jul/02/iggy-pop-review-age-defying-force-of-nature-still-spitting-shirtless-and-sounding-fantastic" TargetMode="External"/><Relationship Id="rId14" Type="http://schemas.openxmlformats.org/officeDocument/2006/relationships/hyperlink" Target="https://www.noahwire.com" TargetMode="External"/><Relationship Id="rId15" Type="http://schemas.openxmlformats.org/officeDocument/2006/relationships/hyperlink" Target="https://www.nme.com/reviews/live/iggy-pop-live-in-london-review-3464171" TargetMode="External"/><Relationship Id="rId16" Type="http://schemas.openxmlformats.org/officeDocument/2006/relationships/hyperlink" Target="https://people.com/music/iggy-pop-explains-why-he-almost-turned-down-lifetime-achievement-gram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