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Jason Derulo jokes about cheese rolling somersaults while reflecting on near-fatal neck injury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light-hearted twist, Jason Derulo recently commented on a viral video showcasing the chaotic annual cheese-rolling race at Cooper's Hill in Gloucestershire. In the footage, a participant dubbed the 'cheese wizard,' clad in a distinctive cloak, executes audacious somersaults down a steep hill. Derulo, 35, drew a humorous parallel to a long-standing internet meme where he is mistakenly believed to be the man tumbling down steps at the Met Gala in 2015. While watching the cheese wizard's antics, he quipped, “I’m OK guys,” showcasing his ability to find humour in past mishaps.</w:t>
      </w:r>
      <w:r/>
    </w:p>
    <w:p>
      <w:r/>
      <w:r>
        <w:t>This ongoing meme, which portrays a man in a white suit taking a dramatic fall outside New York's Metropolitan Museum of Modern Art, has circulated widely, often misattributed to Derulo. The confusion began when the clip first gained traction on Twitter, much to the singer's dismay. However, he seems to have embraced the misidentification, especially in light of the cheese-rolling event, which has become an eccentric highlight of British culture celebrated every May.</w:t>
      </w:r>
      <w:r/>
    </w:p>
    <w:p>
      <w:r/>
      <w:r>
        <w:t xml:space="preserve">But behind his jovial comments, Derulo carries the weight of a significant injury that once threatened his career. In January 2012, during rehearsals for his Future History World Tour, he suffered a serious neck injury, known as a "hangman’s break." This phrase indicates the severity of the injury, with 95% of those affected facing paralysis or worse. Derulo has often discussed this harrowing experience, referring to it as one of the darkest periods of his life. He explained how, while working on acrobatic dance routines, he fell awkwardly and broke a vertebra. </w:t>
      </w:r>
      <w:r/>
    </w:p>
    <w:p>
      <w:r/>
      <w:r>
        <w:t>Reflecting on that time, Derulo revealed the emotional and physical turmoil he endured. “I heard a crack and I was just like, oh s***,” he recounted in a candid interview. The injury necessitated a long recovery period, during which he was forced to cancel his tour. The singer has articulated how this experience reshaped his outlook on life and his career, insisting it reminded him of the fragility of existence. “Traumatic experiences can change you for the better,” he noted, urging others to seize the day.</w:t>
      </w:r>
      <w:r/>
    </w:p>
    <w:p>
      <w:r/>
      <w:r>
        <w:t xml:space="preserve">Despite the challenges he faced after the injury, including doubts about his future in the music industry, Derulo emerged stronger and more determined. During his recovery, he dedicated himself to creating new music, spending hours in the studio, which proved fruitful. His subsequent album, "Talk Dirty," became his most successful work, featuring multiple platinum hits. The experience taught him to appreciate life’s nuances and not take moments for granted. </w:t>
      </w:r>
      <w:r/>
    </w:p>
    <w:p>
      <w:r/>
      <w:r>
        <w:t xml:space="preserve">His reflection on the injury reveals the stark contrast between the lighthearted persona he portrays on social media and the gravity of his past experiences. Derulo's story serves as a reminder that even public figures face their share of hardships, but it is often their resilience and humour that enable them to connect with fans on a deeper level. Today, he stands as a testament to the power of perseverance, blending laughter with the lessons of his tumultuous journey.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https://www.dailymail.co.uk/tvshowbiz/article-14760793/Jason-Derulo-comments-video-daredevil-somersaulting-cheese-rolling-race-Met-Gala-fall.html?ns_mchannel=rss&amp;ns_campaign=1490&amp;ito=1490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https://www.bbc.com/news/newsbeat-16429150</w:t>
        </w:r>
      </w:hyperlink>
      <w:r>
        <w:t xml:space="preserve"> - In January 2012, Jason Derulo fractured his neck during tour rehearsals. The singer tweeted about the injury, stating he fractured his neck while performing tumbling and acrobatics for his tour. He also posted a photo of himself in hospital wearing a neck brace. As a result, Derulo canceled his upcoming UK tour dates. The 22-year-old had scored top five hits in the UK singles chart with songs like 'In My Head' and 'Don't Wanna Go Home'.</w:t>
      </w:r>
      <w:r/>
    </w:p>
    <w:p>
      <w:pPr>
        <w:pStyle w:val="ListNumber"/>
        <w:spacing w:line="240" w:lineRule="auto"/>
        <w:ind w:left="720"/>
      </w:pPr>
      <w:r/>
      <w:hyperlink r:id="rId12">
        <w:r>
          <w:rPr>
            <w:color w:val="0000EE"/>
            <w:u w:val="single"/>
          </w:rPr>
          <w:t>https://www.capitalfm.com/artists/jason-derulo/news/neck-fracture/</w:t>
        </w:r>
      </w:hyperlink>
      <w:r>
        <w:t xml:space="preserve"> - Following his neck injury in January 2012, Jason Derulo expressed gratitude for his survival. He referred to his injury as a 'Hang Man's Break', noting that 95% of people with the same injury end up paralyzed or deceased. Derulo emphasized his new outlook on life, stating that traumatic experiences can change you for the better and that life is short, urging people to act today as tomorrow could be too late.</w:t>
      </w:r>
      <w:r/>
    </w:p>
    <w:p>
      <w:pPr>
        <w:pStyle w:val="ListNumber"/>
        <w:spacing w:line="240" w:lineRule="auto"/>
        <w:ind w:left="720"/>
      </w:pPr>
      <w:r/>
      <w:hyperlink r:id="rId14">
        <w:r>
          <w:rPr>
            <w:color w:val="0000EE"/>
            <w:u w:val="single"/>
          </w:rPr>
          <w:t>https://www.contactmusic.com/jason-derulo/news/jason-derulo-grown-up-since-breaking-his-neck_4044116</w:t>
        </w:r>
      </w:hyperlink>
      <w:r>
        <w:t xml:space="preserve"> - Jason Derulo reflected on his growth since breaking his neck in 2012. He mentioned that the experience was very crazy and that he learned a lot from it, feeling that he has really grown up. Derulo stated that life is a little bit different now, and he doesn't take moments for granted. Since then, he has had top ten records and number ones, and is in a really good place.</w:t>
      </w:r>
      <w:r/>
    </w:p>
    <w:p>
      <w:pPr>
        <w:pStyle w:val="ListNumber"/>
        <w:spacing w:line="240" w:lineRule="auto"/>
        <w:ind w:left="720"/>
      </w:pPr>
      <w:r/>
      <w:hyperlink r:id="rId13">
        <w:r>
          <w:rPr>
            <w:color w:val="0000EE"/>
            <w:u w:val="single"/>
          </w:rPr>
          <w:t>https://www.digitalspy.com/showbiz/a358958/jason-derulo-on-neck-injury-im-blessed-to-be-alive/</w:t>
        </w:r>
      </w:hyperlink>
      <w:r>
        <w:t xml:space="preserve"> - After fracturing his neck in 2012, Jason Derulo expressed feeling 'blessed' to have survived the potentially fatal injury. He referred to his injury as a 'Hang Man's Break', noting that 95% of people with the same injury end up paralyzed or deceased. Derulo emphasized his new outlook on life, stating that traumatic experiences can change you for the better and that life is short, urging people to act today as tomorrow could be too late.</w:t>
      </w:r>
      <w:r/>
    </w:p>
    <w:p>
      <w:pPr>
        <w:pStyle w:val="ListNumber"/>
        <w:spacing w:line="240" w:lineRule="auto"/>
        <w:ind w:left="720"/>
      </w:pPr>
      <w:r/>
      <w:hyperlink r:id="rId11">
        <w:r>
          <w:rPr>
            <w:color w:val="0000EE"/>
            <w:u w:val="single"/>
          </w:rPr>
          <w:t>https://www.theguardian.com/music/2015/jun/25/jason-derulo-is-pop-anthem-king-again-after-near-fatal-accident-and-a-career-low</w:t>
        </w:r>
      </w:hyperlink>
      <w:r>
        <w:t xml:space="preserve"> - Jason Derulo discussed his recovery and return to success after a near-fatal accident in 2012. He mentioned that he was prepping for his world tour, which involved a lot of acrobatics during his performance. One day, he was fatigued and tired, and he slipped and bailed, which led to a neck injury. Derulo emphasized that he could have died and that the injury made him realize that life is short.</w:t>
      </w:r>
      <w:r/>
    </w:p>
    <w:p>
      <w:pPr>
        <w:pStyle w:val="ListNumber"/>
        <w:spacing w:line="240" w:lineRule="auto"/>
        <w:ind w:left="720"/>
      </w:pPr>
      <w:r/>
      <w:hyperlink r:id="rId16">
        <w:r>
          <w:rPr>
            <w:color w:val="0000EE"/>
            <w:u w:val="single"/>
          </w:rPr>
          <w:t>https://www.bbc.co.uk/news/newsbeat-16441870</w:t>
        </w:r>
      </w:hyperlink>
      <w:r>
        <w:t xml:space="preserve"> - In January 2012, Jason Derulo fractured his neck during tour rehearsals. The singer tweeted about the injury, stating he fractured his neck while performing tumbling and acrobatics for his tour. He also posted a photo of himself in hospital wearing a neck brace. As a result, Derulo canceled his upcoming UK tour dates. The 22-year-old had scored top five hits in the UK singles chart with songs like 'In My Head' and 'Don't Wanna Go Home'.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0793/Jason-Derulo-comments-video-daredevil-somersaulting-cheese-rolling-race-Met-Gala-fall.html?ns_mchannel=rss&amp;ns_campaign=1490&amp;ito=1490" TargetMode="External"/><Relationship Id="rId10" Type="http://schemas.openxmlformats.org/officeDocument/2006/relationships/hyperlink" Target="https://www.bbc.com/news/newsbeat-16429150" TargetMode="External"/><Relationship Id="rId11" Type="http://schemas.openxmlformats.org/officeDocument/2006/relationships/hyperlink" Target="https://www.theguardian.com/music/2015/jun/25/jason-derulo-is-pop-anthem-king-again-after-near-fatal-accident-and-a-career-low" TargetMode="External"/><Relationship Id="rId12" Type="http://schemas.openxmlformats.org/officeDocument/2006/relationships/hyperlink" Target="https://www.capitalfm.com/artists/jason-derulo/news/neck-fracture/" TargetMode="External"/><Relationship Id="rId13" Type="http://schemas.openxmlformats.org/officeDocument/2006/relationships/hyperlink" Target="https://www.digitalspy.com/showbiz/a358958/jason-derulo-on-neck-injury-im-blessed-to-be-alive/" TargetMode="External"/><Relationship Id="rId14" Type="http://schemas.openxmlformats.org/officeDocument/2006/relationships/hyperlink" Target="https://www.contactmusic.com/jason-derulo/news/jason-derulo-grown-up-since-breaking-his-neck_4044116" TargetMode="External"/><Relationship Id="rId15" Type="http://schemas.openxmlformats.org/officeDocument/2006/relationships/hyperlink" Target="https://www.noahwire.com" TargetMode="External"/><Relationship Id="rId16" Type="http://schemas.openxmlformats.org/officeDocument/2006/relationships/hyperlink" Target="https://www.bbc.co.uk/news/newsbeat-164418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