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Jessica Parker and Cynthia Nixon dazzle in Paris as And Just Like That returns with renewed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Sarah Jessica Parker made a striking exit from D'chez Eux restaurant in Paris, capturing attention in a stunning black lace dress complemented by vibrant neon pink heels. The 60-year-old actress, renowned for her portrayal of Carrie Bradshaw, wore her hair in flowing waves and carried a chic blue handbag as she returned to her hotel. Joining her was Cynthia Nixon, who showcased her own elegance in an off-the-shoulder black dress featuring a dramatic tasselled skirt. Both actresses are currently involved in the much-anticipated HBO reboot, "And Just Like That," which is returning for a third season soon.</w:t>
      </w:r>
      <w:r/>
    </w:p>
    <w:p>
      <w:r/>
      <w:r>
        <w:t xml:space="preserve">As the series gears up for its next chapter, early reviews indicate a refreshing turn in quality after two seasons that many felt fell flat. Claudia Connell of the Mail acknowledged that the show has begun to reclaim its lively essence, stating, “After two disappointing seasons as flat as a loafer shoe, And Just Like That is finally hitting the right note.” This sentiment is echoed across various publications, with The Guardian recognising that while some magic from the original series shines through, there remains ample material to critique. </w:t>
      </w:r>
      <w:r/>
    </w:p>
    <w:p>
      <w:r/>
      <w:r>
        <w:t>Fans are excited to see familiar faces and evolving storylines, particularly the rekindled romance between Carrie and Aidan Shaw, played by John Corbett. This relationship is explored against the backdrop of Carrie's mourning for Mr. Big, a pivotal character whose unexpected demise during a workout created a significant narrative pivot. In a recent interview, Parker described the challenges of filming this emotionally charged storyline, sharing her mixed feelings about the beloved character's exit. She noted, "Big dying was really, really hard to do both professionally and personally," illustrating the deep emotional connection actors have with their characters.</w:t>
      </w:r>
      <w:r/>
    </w:p>
    <w:p>
      <w:r/>
      <w:r>
        <w:t>Adding further intrigue, Nixon recently voiced concerns regarding Kim Cattrall's cameo as Samantha Jones—a character notably absent in earlier seasons. She expressed worry that fans might be disappointed due to the cameo's limited screen time, saying that heightened expectations could lessen the impact of what was intended to be a delightful surprise. This scenario reflects the delicate balance producers must navigate when managing audience anticipation, especially after years of tension within the ensemble cast.</w:t>
      </w:r>
      <w:r/>
    </w:p>
    <w:p>
      <w:r/>
      <w:r>
        <w:t>Since the original series concluded, the influence of "Sex and the City" has extended beyond the screen, culminating in events like the recent 25th anniversary celebration attended by Parker, Nixon, and Kristin Davis. These gatherings trigger nostalgia while reaffirming the show's lasting impact on culture and fashion. The exhibit presented iconic outfits and beloved moments, showcasing the characters' journey from their 30s into their more seasoned lives, all while maintaining the show's trademark flair.</w:t>
      </w:r>
      <w:r/>
    </w:p>
    <w:p>
      <w:r/>
      <w:r>
        <w:t>The new season promises a blend of fresh narratives and familiar elements, aiming to engage both long-time fans and new viewers alike. Observers are particularly curious about the evolving dynamics within the core group of friends as they navigate the complications of modern relationships and ageing, alongside the distractions of high fashion and urban living.</w:t>
      </w:r>
      <w:r/>
    </w:p>
    <w:p>
      <w:r/>
      <w:r>
        <w:t xml:space="preserve">As the anticipation builds for the series’ debut, the question remains whether it can successfully balance the old charm of "Sex and the City" with the realities of contemporary life. Viewers are hopeful that the latest instalment will surpass previous expectations, making it not just a nostalgic revisit, but a genuinely engaging exploration of friendship, love, and the trials of life after fifty.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https://www.dailymail.co.uk/tvshowbiz/article-14763389/Sarah-Jessica-Parker-Paris-star-Cynthia-Nixon-Just-Like-That.html?ns_mchannel=rss&amp;ns_campaign=1490&amp;ito=1490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https://www.standard.co.uk/showbiz/cynthia-nixon-kim-cattrall-cameo-samantha-scene-and-just-like-that-sarah-jessica-parker-b1091721.html</w:t>
        </w:r>
      </w:hyperlink>
      <w:r>
        <w:t xml:space="preserve"> - Cynthia Nixon expressed concern that Kim Cattrall's brief cameo in 'And Just Like That' might disappoint fans due to its limited screen time. She echoed co-star Sarah Jessica Parker's disappointment over the leaked information, which heightened expectations for the scene. Nixon noted that the cameo was intended to be a surprise, and the leak could lead to underwhelming reactions from viewers. The cameo marks Cattrall's return as Samantha Jones in the series, a character notably absent in the first season. Nixon's comments highlight the challenges of managing fan expectations and maintaining the element of surprise in television productions.</w:t>
      </w:r>
      <w:r/>
    </w:p>
    <w:p>
      <w:pPr>
        <w:pStyle w:val="ListNumber"/>
        <w:spacing w:line="240" w:lineRule="auto"/>
        <w:ind w:left="720"/>
      </w:pPr>
      <w:r/>
      <w:hyperlink r:id="rId10">
        <w:r>
          <w:rPr>
            <w:color w:val="0000EE"/>
            <w:u w:val="single"/>
          </w:rPr>
          <w:t>https://people.com/tv/sarah-jessica-parker-congratulates-cynthia-nixon-on-and-just-like-that-directorial-debut/</w:t>
        </w:r>
      </w:hyperlink>
      <w:r>
        <w:t xml:space="preserve"> - Sarah Jessica Parker praised her co-star Cynthia Nixon for her directorial debut on an episode of 'And Just Like That'. Parker shared a clip from the episode on Instagram, expressing pride in Nixon's work and congratulating her on the achievement. Nixon also shared her experience, thanking the cast and crew for their support and expressing gratitude for the opportunity to direct. The episode directed by Nixon is the sixth in the HBO Max revival series, which premiered its first season in December 2021. This collaboration marks a significant milestone in their longstanding professional relationship.</w:t>
      </w:r>
      <w:r/>
    </w:p>
    <w:p>
      <w:pPr>
        <w:pStyle w:val="ListNumber"/>
        <w:spacing w:line="240" w:lineRule="auto"/>
        <w:ind w:left="720"/>
      </w:pPr>
      <w:r/>
      <w:hyperlink r:id="rId14">
        <w:r>
          <w:rPr>
            <w:color w:val="0000EE"/>
            <w:u w:val="single"/>
          </w:rPr>
          <w:t>https://www.etonline.com/sarah-jessica-parker-bids-a-touching-farewell-to-first-season-of-and-just-like-that-178812</w:t>
        </w:r>
      </w:hyperlink>
      <w:r>
        <w:t xml:space="preserve"> - Sarah Jessica Parker commemorated the conclusion of the first season of 'And Just Like That' by sharing behind-the-scenes moments and expressing gratitude to the cast, crew, and fans. She highlighted the collaborative effort involved in creating the season and thanked viewers for their support. The season finale, which became available for streaming on HBO Max, features a poignant scene where Parker's character, Carrie Bradshaw, scatters her late husband's ashes on a Paris bridge, symbolising a significant moment in the storyline. Parker's tribute underscores the emotional and professional significance of the series' return.</w:t>
      </w:r>
      <w:r/>
    </w:p>
    <w:p>
      <w:pPr>
        <w:pStyle w:val="ListNumber"/>
        <w:spacing w:line="240" w:lineRule="auto"/>
        <w:ind w:left="720"/>
      </w:pPr>
      <w:r/>
      <w:hyperlink r:id="rId11">
        <w:r>
          <w:rPr>
            <w:color w:val="0000EE"/>
            <w:u w:val="single"/>
          </w:rPr>
          <w:t>https://www.cnn.com/2023/06/24/entertainment/and-just-like-that-plc/index.html</w:t>
        </w:r>
      </w:hyperlink>
      <w:r>
        <w:t xml:space="preserve"> - CNN analysed the return of Kim Cattrall's character, Samantha Jones, in the second season of 'And Just Like That'. The article discussed the brief nature of Cattrall's cameo, filmed separately from her co-stars, and the potential impact of this on fan expectations. It also touched upon the history of the cast's relationships, noting past tensions between Cattrall and Sarah Jessica Parker. The piece highlighted the challenges of managing audience anticipation and the complexities of reintroducing a beloved character after a prolonged absence.</w:t>
      </w:r>
      <w:r/>
    </w:p>
    <w:p>
      <w:pPr>
        <w:pStyle w:val="ListNumber"/>
        <w:spacing w:line="240" w:lineRule="auto"/>
        <w:ind w:left="720"/>
      </w:pPr>
      <w:r/>
      <w:hyperlink r:id="rId13">
        <w:r>
          <w:rPr>
            <w:color w:val="0000EE"/>
            <w:u w:val="single"/>
          </w:rPr>
          <w:t>https://www.justjared.com/2023/06/09/sarah-jessica-parker-cynthia-nixon-kristin-davis-celebrate-sex-and-the-city-25th-anniversary-in-nyc/</w:t>
        </w:r>
      </w:hyperlink>
      <w:r>
        <w:t xml:space="preserve"> - Sarah Jessica Parker, Cynthia Nixon, and Kristin Davis celebrated the 25th anniversary of 'Sex and the City' at an immersive pop-up event in New York City. The event featured iconic images, outfits, and memorabilia from the show, along with recreations of notable sets, such as Carrie Bradshaw's apartment. The actresses attended the opening celebration of the 'And Just Like That…It’s Been 25 Years, A Sex and the City Experience' exhibition, reflecting on the enduring legacy of the series and its impact on popular culture.</w:t>
      </w:r>
      <w:r/>
    </w:p>
    <w:p>
      <w:pPr>
        <w:pStyle w:val="ListNumber"/>
        <w:spacing w:line="240" w:lineRule="auto"/>
        <w:ind w:left="720"/>
      </w:pPr>
      <w:r/>
      <w:hyperlink r:id="rId15">
        <w:r>
          <w:rPr>
            <w:color w:val="0000EE"/>
            <w:u w:val="single"/>
          </w:rPr>
          <w:t>https://evoke.ie/2023/06/09/entertainment/sex-and-the-city-cast-25-years</w:t>
        </w:r>
      </w:hyperlink>
      <w:r>
        <w:t xml:space="preserve"> - The cast of 'Sex and the City', including Sarah Jessica Parker, Cynthia Nixon, and Kristin Davis, commemorated the show's 25th anniversary at a pop-up event in New York City. The event showcased backdrops inspired by each character, displaying memorable quotes and images from the series. The actresses attended the opening celebration of the 'And Just Like That…It’s Been 25 Years, A Sex and the City Experience' exhibition, reflecting on the show's enduring popularity and cultural significance over the past quarter-century.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3389/Sarah-Jessica-Parker-Paris-star-Cynthia-Nixon-Just-Like-That.html?ns_mchannel=rss&amp;ns_campaign=1490&amp;ito=1490" TargetMode="External"/><Relationship Id="rId10" Type="http://schemas.openxmlformats.org/officeDocument/2006/relationships/hyperlink" Target="https://people.com/tv/sarah-jessica-parker-congratulates-cynthia-nixon-on-and-just-like-that-directorial-debut/" TargetMode="External"/><Relationship Id="rId11" Type="http://schemas.openxmlformats.org/officeDocument/2006/relationships/hyperlink" Target="https://www.cnn.com/2023/06/24/entertainment/and-just-like-that-plc/index.html" TargetMode="External"/><Relationship Id="rId12" Type="http://schemas.openxmlformats.org/officeDocument/2006/relationships/hyperlink" Target="https://www.standard.co.uk/showbiz/cynthia-nixon-kim-cattrall-cameo-samantha-scene-and-just-like-that-sarah-jessica-parker-b1091721.html" TargetMode="External"/><Relationship Id="rId13" Type="http://schemas.openxmlformats.org/officeDocument/2006/relationships/hyperlink" Target="https://www.justjared.com/2023/06/09/sarah-jessica-parker-cynthia-nixon-kristin-davis-celebrate-sex-and-the-city-25th-anniversary-in-nyc/" TargetMode="External"/><Relationship Id="rId14" Type="http://schemas.openxmlformats.org/officeDocument/2006/relationships/hyperlink" Target="https://www.etonline.com/sarah-jessica-parker-bids-a-touching-farewell-to-first-season-of-and-just-like-that-178812" TargetMode="External"/><Relationship Id="rId15" Type="http://schemas.openxmlformats.org/officeDocument/2006/relationships/hyperlink" Target="https://evoke.ie/2023/06/09/entertainment/sex-and-the-city-cast-25-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